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f705" w14:textId="f29f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сәуірдегі № 13/79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2016 жылғы 16 ақпандағы № 05/23 </w:t>
      </w:r>
      <w:r>
        <w:rPr>
          <w:rFonts w:ascii="Times New Roman"/>
          <w:b w:val="false"/>
          <w:i w:val="false"/>
          <w:color w:val="000000"/>
          <w:sz w:val="28"/>
        </w:rPr>
        <w:t xml:space="preserve">"Сәтбаев қаласының ішкі саясат бөлімі мемлекеттік мекемесінің Ережесін бекіту тарулы" (нормативтік құқықтық актілердің мемлекеттік тіркеу тізіліміндегі тіркеу номері № 3714, 2016 жылғы 1 сәуірдегі № 13 (2202) "Шарайна" газетінде және 2016 жылғы 25 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қала әкімінің орынбасары Имамбай С.С.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Ыдырысов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