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e1c6" w14:textId="a0ce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әкімдігінің нормативтік құқықтық актілері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2016 жылғы 2 маусымдағы № 22/2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қаласы әкімдігінің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 аппаратының басшысы Татьяна Михайловна Куриннаяға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Күшін жойды деп танылған Теміртау қаласы әкімдігінің қаулыларының тізбесі: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Теміртау қаласы әкімдігінің 2015 жылғы 19 ақпандағы № 7/5 "Теміртау қаласының ветеринария бөлімі" мемлекеттік мекемесінің ережесін бекіту туралы" (Нормативтік құқықтық актілерді мемлекеттік тіркеу тізілімінде № 3046 болып тіркелген, 2015 жылғы 1 сәуірде "Әділет" ақпараттық-құқықтық жүйесінде, 2015 жылғы 31 наурызда № 13 "Құрыш қала kz"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Теміртау қаласы әкімдігінің 2015 жылғы 19 ақпандағы № 7/9 "Теміртау қаласының мемлекеттік активтер және сатып алу бөлімі" мемлекеттік мекемесінің ережесін бекіту туралы" (Нормативтік құқықтық актілерді мемлекеттік тіркеу тізілімінде № 3051 болып тіркелген, 2015 жылғы 31 наурызда "Әділет" ақпараттық-құқықтық жүйесінде, 2015 жылғы 31 наурызда № 13 "Құрыш қала kz"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Теміртау қаласы әкімдігінің 2015 жылғы 26 ақпандағы № 8/1 "Теміртау қаласы әкімінің аппараты" мемлекеттік мекемесі туралы Ережені бекіту туралы" (Нормативтік құқықтық актілерді мемлекеттік тіркеу тізілімінде № 3049 болып тіркелген, 2015 жылғы 31 наурызда "Әділет" ақпараттық-құқықтық жүйесінде, 2015 жылғы 31 наурызда № 13 "Құрыш қала kz"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Теміртау қаласы әкімдігінің 2015 жылғы 26 ақпандағы № 8/2 "Теміртау қаласының экономика және қаржы бөлімі" мемлекеттік мекемесінің ережесін бекіту туралы" (Нормативтік құқықтық актілерді мемлекеттік тіркеу тізілімінде № 3050 болып тіркелген, 2015 жылғы 31 наурызда "Әділет" ақпараттық-құқықтық жүйесінде, 2015 жылғы 31 наурызда № 13 "Құрыш қала kz"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Теміртау қаласы әкімдігінің 2015 жылғы 26 ақпандағы № 8/3 "Теміртау қаласының кәсіпкерлік және ауыл шаруашылығы бөлімі" мемлекеттік мекемесінің ережесін бекіту туралы" (Нормативтік құқықтық актілерді мемлекеттік тіркеу тізілімінде № 3060 болып тіркелген, 2015 жылғы 1 сәуірде "Әділет" ақпараттық-құқықтық жүйесінде, 2015 жылғы 31 наурызда № 13 "Құрыш қала kz"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Теміртау қаласы әкімдігінің 2015 жылғы 12 наурыздағы № 10/1 "Теміртау қаласының дене шынықтыру және спорт бөлімі" мемлекеттік мекемесінің ережесін бекіту туралы" (Нормативтік құқықтық актілерді мемлекеттік тіркеу тізілімінде № 3089 болып тіркелген, 2015 жылғы 9 сәуірде "Әділет" ақпараттық-құқықтық жүйесінде, 2015 жылғы 7 сәуірде № 14 "Құрыш қала kz"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Теміртау қаласы әкімдігінің 2015 жылғы 12 наурыздағы № 10/2 "Теміртау қаласының білім беру бөлімі" мемлекеттік мекемесінің ережесін бекіту туралы" (Нормативтік құқықтық актілерді мемлекеттік тіркеу тізілімінде № 3104 болып тіркелген, 2015 жылғы 9 сәуірде "Әділет" ақпараттық-құқықтық жүйесінде, 2015 жылғы 7 сәуірде № 14 "Құрыш қала kz"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Теміртау қаласы әкімдігінің 2015 жылғы 9 сәуірдегі № 14/4 "Теміртау қаласының жер қатынастары бөлімі" мемлекеттік мекемесінің Ережесін бекіту туралы" (Нормативтік құқықтық актілерді мемлекеттік тіркеу тізілімінде № 3202 болып тіркелген, 2015 жылғы 25 мамырда "Әділет" ақпараттық-құқықтық жүйесінде, 2015 жылғы 22 мамырда № 20 "Құрыш қала kz"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Теміртау қаласы әкімдігінің 2015 жылғы 28 мамырда № 21/9 "Ақтау кенті әкімінің аппараты" мемлекеттік мекемесі туралы Ережені бекіту туралы" (Нормативтік құқықтық актілерді мемлекеттік тіркеу тізілімінде № 3243 болып тіркелген, 2015 жылғы 17 маусымда "Әділет" ақпараттық-құқықтық жүйесінде, 2015 жылғы 17 маусымда № 24 "Темиртауский рабочий"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