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36d1" w14:textId="0603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2015 жылғы 2 сәуірдегі № 13/1 "Теміртау қаласының бюджетінен қаржыландырылатын атқарушы органдардың "Б" корпусының мемлекеттік әкімшілік қызметшілерінің қызметін жыл сайынғы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2016 жылғы 10 наурыздағы № 10/1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21-1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 әкімдігінің 2015 жылғы 2 сәуірдегі № 13/1 "Теміртау қаласының бюджетінен қаржыландырылатын атқарушы органдардың "Б" корпусының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3169 болып тіркелген, 2015 жылғы 5 мамырда "Әділет" ақпараттық-құқықтық жүйесінде, 2015 жылғы 8 мамырда № 18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"Теміртау қаласы әкімінің аппараты" мемлекеттік мекемесінің басшысы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