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15b3" w14:textId="0b81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2011 жылғы 7 сәуірдегі № 30/366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24 тамыздағы № 3/42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"Жезқазған қаласы азаматтарының жекеленген санаттарына қала ішіндегі қоғамдық көліктерде (таксиден басқа) жол жүруіне әлеуметтік көмек көрсету туралы" Жезқазған қалалық мәслихатының 2011 жылғы 7 сәуірдегі № 30/366 (нормативтік құқықтық актілерді мемлекеттік тіркеу Тізілімінде 8-2-139 нөмірімен тіркелген, 2011 жылдың 13 мамырдағы № 19 (7717) "Сарыарқа" газетінде және 2011 жылдың 13 мамырдағы №19 (263)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