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a305" w14:textId="711a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2004 жылғы 18 мамырдағы № 10/04 "Адамдар мен жануарлардың құтырмамен ауруына жол бермеу жөніндегі шаралар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2016 жылғы 19 қаңтардағы № 03/04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2009 жылғы 18 қыркүйектегі "Халық денсаулығы және денсаулық сақтау жүйесі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Қарағанды облысы әкімдігінің 2004 жылғы 18 мамырдағы "Адамдар мен жануарлардың құтырмамен ауруына жол бермеу жөніндегі шаралар туралы" № 10/04 (Нормативтік құқықтық актілерді мемлекеттік тіркеу тізілімінде № 1548 болып тіркелген, 2004 жылғы 22 маусымдағы № 72 (20003) "Индустриальная Караганда"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жасайтын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