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5cd477" w14:textId="05cd47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"Республикалық бюджеттің атқарылуын бақылау жөніндегі есеп комитеті мемлекеттік қызметшілерінің қызмет этикасы қағидаларын бекіту туралы" Республикалық бюджеттің атқарылуын бақылау жөніндегі есеп комитеті Төрағасының 2013 жылғы 28 қарашадағы № 219-н/қ бұйрығының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Республикалық бюджеттің атқарылуын бақылау жөніндегі есеп комитеті төрағасының 2016 жылғы 3 ақпандағы № 17-н/қ бұйрығы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«Нормативтік құқықтық актілер туралы» Қазақстан Республикасының 1998 жылғы 24 наурыздағы Заңының </w:t>
      </w:r>
      <w:r>
        <w:rPr>
          <w:rFonts w:ascii="Times New Roman"/>
          <w:b w:val="false"/>
          <w:i w:val="false"/>
          <w:color w:val="000000"/>
          <w:sz w:val="28"/>
        </w:rPr>
        <w:t>21-1-бабына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 </w:t>
      </w:r>
      <w:r>
        <w:rPr>
          <w:rFonts w:ascii="Times New Roman"/>
          <w:b w:val="false"/>
          <w:i w:val="false"/>
          <w:color w:val="000000"/>
          <w:sz w:val="28"/>
        </w:rPr>
        <w:t>43-1-бабының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1-тармағына сәйкес </w:t>
      </w:r>
      <w:r>
        <w:rPr>
          <w:rFonts w:ascii="Times New Roman"/>
          <w:b/>
          <w:i w:val="false"/>
          <w:color w:val="000000"/>
          <w:sz w:val="28"/>
        </w:rPr>
        <w:t>БҰЙЫРАМЫН: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«Республикалық бюджеттің атқарылуын бақылау жөніндегі есеп комитеті мемлекеттік қызметшілерінің қызмет этикасы қағидаларын бекіту туралы» Республикалық бюджеттің атқарылуын бақылау жөніндегі есеп комитеті төрағасының 2013 жылғы 28 қарашадағы № 219-н/қ </w:t>
      </w:r>
      <w:r>
        <w:rPr>
          <w:rFonts w:ascii="Times New Roman"/>
          <w:b w:val="false"/>
          <w:i w:val="false"/>
          <w:color w:val="000000"/>
          <w:sz w:val="28"/>
        </w:rPr>
        <w:t>бұйрығының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8948 тіркелген, «Егемен Қазақстан» газетінде 2013 жылғы 28 желтоқсанда № 284 (28223) жарияланған)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Заң бөлімі заңнамада белгіленген тәртіппен: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1) осы бұйрыққа қол қойылған күннен бастап бір апта мерзімде оның көшірмесінің Қазақстан Республикасы Әділет министрлігіне, «Әділет» ақпараттық-құқықтық жүйесіне және Қазақстан Республикасының нормативтік құқықтық актілерінің эталондық бақылау банкіне қосу үшін Қазақстан Республикасы Әділет министрлігінің «Республикалық құқықтық ақпарат орталығы» шаруашылық жүргізу құқығындағы республикалық мемлекеттік кәсіпорнына жіберілуін;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2) осы бұйрықтың Есеп комитетінің интернет-ресурсына орналастырылуын қамтамасыз етсін.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Есеп комитетінің лауазымды адамдары бұйрықпен өздеріне қатысты бөлігінде таныстырылсын.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Осы бұйрықтың орындалуын бақылау Есеп комитетінің аппарат басшысына жүктелсін.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Осы бұйрық қол қойылған күнінен бастап қолданысқа енгізіледі.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Республикалық бюджеттің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атқарылуын бақылау жөніндегі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есеп комитетінің Төрағасы                         Қ. Жаңбыршин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