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a38b" w14:textId="8f5a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"Жылумен жабдықтау мақсаттары үшін жаңартылатын энергия көздерін пайдалану объектілерінің техникалық-экономикалық негіздемелері мен оларды салу жобаларын келісу және бекіту қағидаларын бекіту туралы" Қазақстан Республикасы Энергетика министрінің 2015 жылғы 19 наурыздағы № 223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30 маусымдағы № 296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2016 жылғы 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"Жылумен жабдықтау мақсаттары үшін жаңартылатын энергия көздерін пайдалану объектілерінің техникалық-экономикалық негіздемелері мен оларды салу жобаларын келісу және бекіту қағидаларын бекіту туралы" Қазақстан Республикасы Энергетика министрінің 2015 жылғы 19 наурыздағы № 223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10807 болып тіркелген, 2015 жылғы 18 тамызда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күннен бастап бір апталық мерзімде оның көшірмесін Қазақстан Республикасы Әділет министрлігіне, "Әділет" ақпарат-құқықтық жүйесіне, сондай-ақ Қазақстан Республикасы нормативтік құқықтық актілерінің Эталондық бақылау банкіне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Бишімбаев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11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