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1b5c" w14:textId="c0d1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"Дипломатиялық қызмет органдарында сынақ мерзімін өту ережесін бекіту туралы" Қазақстан Республикасы Сыртқы істер министрінің 2002 жылғы 2 сәуірдегі № 244 бұйрығының және "Дипломатиялық қызмет органдарында сынақ мерзімін өту ережесін бекіту туралы" Қазақстан Республикасы Сыртқы істер министрінің 2002 жылғы 2 сәуірдегі № 244 бұйрығына өзгеріс енгізу туралы» Қазақстан Республикасы Сыртқы істер министрінің міндетін атқарушының 2015 жылғы 30 шілдедегі № 11-1-2/316 бұйрығының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2016 жылғы 20 маусымдағы № 11-1-2/273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2016 жылғы 6 сәуірдегі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«Дипломатиялық қызмет органдарында сынақ мерзімін өту ережесін бекіту туралы» Қазақстан Республикасы Сыртқы істер министрінің 2002 жылғы 2 сәуірдегі № 244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1848 болып тіркелген, Қазақстан Республикасының орталық атқарушы және өзге де мемлекеттік органдарының нормативтік құқықтық актілері бюллетенінде жарияланған, 2002 жыл, № 30, 646-құжат);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«Дипломатиялық қызмет органдарында сынақ мерзімін өту ережесін бекіту туралы» Қазақстан Республикасы Сыртқы істер министрінің 2002 жылғы 2 сәуірдегі № 244 бұйрығына өзгеріс енгізу туралы» Қазақстан Республикасы Сыртқы істер министрінің міндетін атқарушының 2015 жылғы 30 шілдедегі № 11-1-2/316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11989 болып тіркелген, «Әділет» ақпараттық-құқықтық жүйесінде 2015 жылғы 16 қыркүйекте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министрлігінің Кадрлар басқармасы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және Қазақстан Республикасы нормативтік құқықтық актілерінің Эталондық бақылау банкіне қосу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Сыртқы істер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Сыртқы істер министрлігінің Жауапты хатшысы А.Б. Қарашевқа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                              Е. Ыдырысов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