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3b3" w14:textId="d22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 саласындағы жеке кәсіпкерлік аясында тәуекел дәрежесін бағалау өлшемдерін бекіту туралы" Қазақстан Республикасы Премьер-Министрінің орынбасары - Қазақстан Республикасы Индустрия және жаңа технологиялар министрінің 2014 жылғы 29 сәуірдегі № 141 және Қазақстан Республикасы Өңірлік даму министрінің 2014 жылғы 5 мамырдағы 127/ОД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маусымдағы № 527 және Қазақстан Республикасы Ұлттық экономика министрінің 2016 жылғы 8 шілдедегі № 317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«Өнеркәсіп саласындағы жеке кәсіпкерлік аясында тәуекел дәрежесін бағалау өлшемдерін бекіту туралы» Қазақстан Республикасы Премьер-Министрінің орынбасары - Қазақстан Республикасы Индустрия және жаңа технологиялар министрінің 2014 жылғы 29 сәуірдегі № 141 және Қазақстан Республикасы Өңірлік даму министрінің 2014 жылғы 5 мамырдағы 127/ОД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(нормативтiк-құқықтық актiлерді мемлекеттiк тiркеу тiзiлiмiнде № 9516 болып тiркелген, «Әділет» ақпараттық-құқықтық жүйесінде 2014 жылғы 16 шілдеде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министрлігіне көшірмесін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бұйрықтың Қазақстан Республикасы Инвестициялар және даму министрлігінің интернет-ресурсында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оның алғаш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Қасымбек             ____________ Қ. Бишімбаев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