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3ee0" w14:textId="6fd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"Дәлдігі жоғары спутниктік навигация жүйесі ұлттық операторының спутниктік навигациялық қызметтерді ұйымдастыру және ұсыну қағидаларын бекіту туралы" Қазақстан Республикасы Инвестициялар және даму министрінің 2015 жылғы 28 сәуірдегі № 496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маусымдағы № 526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БҰИЫРАМЫН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«Дәлдігі жоғары спутниктік навигация жүйесі ұлттық операторының спутниктік навигациялық қызметтерді ұйымдастыру және ұсыну қағидаларын бекіту туралы» Қазақстан Республикасы Инвестициялар және даму министрінің 2015 жылғы 28 сәуірдегі № 496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12136 болып тіркелген, 2015 жылғы 19 қазанда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Аэроғарыш комитеті (Е.М. Шаймағамбетов):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бір апта мерзімінде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мерзімді баспа басылымдарында және «Әділет» ақпараттық-құқықтық жүйесінде ресми жариялауды;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19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К.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22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