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ebf0" w14:textId="c15e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қағидаларын бекіту туралы" Қазақстан Республикасы Инвестициялар және даму министрінің міндетін атқарушының 2015 жылғы 29 сәуірдегі № 526 бұйрығының күшін жою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маусымдағы № 525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«Жерді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қағидаларын бекіту туралы» Қазақстан Республикасы Инвестициялар және даму министрінің міндетін атқарушының 2015 жылғы 29 сәуірдегі № 526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11761 болып тіркелген, 2015 жылғы 6 тамызда «Әділет» ақпараттық-құқықтық жүйесінде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(Е.М. Шаймағамбетов):</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бір апта мерзімінде Қазақстан Республикасы Әділет министрлігіне жіберуді; </w:t>
      </w:r>
      <w:r>
        <w:br/>
      </w:r>
      <w:r>
        <w:rPr>
          <w:rFonts w:ascii="Times New Roman"/>
          <w:b w:val="false"/>
          <w:i w:val="false"/>
          <w:color w:val="000000"/>
          <w:sz w:val="28"/>
        </w:rPr>
        <w:t>
</w:t>
      </w:r>
      <w:r>
        <w:rPr>
          <w:rFonts w:ascii="Times New Roman"/>
          <w:b w:val="false"/>
          <w:i w:val="false"/>
          <w:color w:val="000000"/>
          <w:sz w:val="28"/>
        </w:rPr>
        <w:t xml:space="preserve">
      2) осы бұйрықты мерзімді баспа басылымдарында және «Әділет» ақпараттық-құқықтық жүйесінде ресми жариялауды;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________________ К. Қасымов</w:t>
      </w:r>
    </w:p>
    <w:p>
      <w:pPr>
        <w:spacing w:after="0"/>
        <w:ind w:left="0"/>
        <w:jc w:val="both"/>
      </w:pPr>
      <w:r>
        <w:rPr>
          <w:rFonts w:ascii="Times New Roman"/>
          <w:b w:val="false"/>
          <w:i w:val="false"/>
          <w:color w:val="000000"/>
          <w:sz w:val="28"/>
        </w:rPr>
        <w:t>      2016 жылғы 18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