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65c5e" w14:textId="5565c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"Жоғары технологиялық өнімдер өндіру жөніндегі қызмет түрлерінің тізбесін бекіту туралы" Қазақстан Республикасы Инвестициялар және даму министрінің міндетін атқарушының 2015 жылғы 23 ақпандағы № 141 бұйрығының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Инвестициялар және даму министрінің 2016 жылғы 24 маусымдағы № 521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«Құқықтық актілер туралы» 2016 жылғы 6 сәуірдегі Қазақстан Республикасының Заңы </w:t>
      </w:r>
      <w:r>
        <w:rPr>
          <w:rFonts w:ascii="Times New Roman"/>
          <w:b w:val="false"/>
          <w:i w:val="false"/>
          <w:color w:val="000000"/>
          <w:sz w:val="28"/>
        </w:rPr>
        <w:t>27-бабының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«Жоғары технологиялық өнімдер өндіру жөніндегі қызмет түрлерінің тізбесін бекіту туралы» Қазақстан Республикасы Инвестициялар және даму министрінің міндетін атқарушының 2015 жылғы 23 ақпандағы № 141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11375 болып тіркелген, 2015 жылғы 9 шілдеде «Әділет» ақпараттық-құқықтық жүйесінде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Инвестициялар және даму министрлігінің Технологиялық және инновациялық даму департаменті (А.Б. Батырқожа):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көшірмесін бір апта мерзімінде Қазақстан Республикасы Әділет министрлігіне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 мерзімді баспа басылымдарында және «Әділет» ақпараттық-құқықтық жүйесінде ресми жариялауды;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Инвестициялар және даму министрлігінің интернет-ресурсында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Инвестициялар және даму вице-министріне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 </w:t>
      </w:r>
      <w:r>
        <w:rPr>
          <w:rFonts w:ascii="Times New Roman"/>
          <w:b w:val="false"/>
          <w:i/>
          <w:color w:val="000000"/>
          <w:sz w:val="28"/>
        </w:rPr>
        <w:t>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Инвестициялар және даму министрі           Ж. Қасымбек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 орынбасары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А. Мырзахметов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2016 жылғы 4 шілде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Ұлттық экономика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Қ. Бишімбаев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2016 жылғы 29 маусым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Энергетика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Қ. Бозымбаев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2016 жылғы 8 шілде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