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6179" w14:textId="3b26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"Геология және жер қойнауын барлау ұйымдарының басшылары және мамандарының лауазымдарына үлгілік біліктілік сипаттамаларын бекіту туралы" Қазақстан Республикасы Индустрия және жаңа технологиялар министрлігінің 2011 жылғы 8 маусымдағы № 179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9 маусымдағы № 478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2016 жылғы 6 сәуірдегі Қазақстан Республикасы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«Геология және жер қойнауын барлау ұйымдарының басшылары және мамандарының лауазымдарына үлгілік біліктілік сипаттамаларын бекіту туралы» Қазақстан Республикасы Индустрия және жаңа технологиялар министрлігінің 2011 жылғы 8 маусымдағы № 179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59993 болып тіркелген, «Казахстанская правда» газетінде 2011 жылғы 31 тамыздағы № 276-277 (26697-26698)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Геология және жер қойнауын пайдалану комитеті (Б.Қ. Нұрабаев):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көшірмесін бір апта мерзімінде Қазақстан Республикасы Әділет министрлігіне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мерзімді баспа басылымдарында, «Әділет» ақпараттық-құқықтық жүйесінде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Инвестициялар және даму министрлігінің интернет-ресурсында орналастыруды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                  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«КЕЛІСІЛГЕН»: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және әлеуметтік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 Т. Дүйсенова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17 маусым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