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c050" w14:textId="beac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саласындағы аккредиттеу" мемлекеттiк көрсетілетін қызмет стандартын бекіту туралы" Қазақстан Республикасы Инвестициялар және даму министрінің 2015 жылғы 30 сәуірдегі № 565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18 мамырдағы № 430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«Құқықтық актілер туралы» 2016 жылғы 6 сәуірдегі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аккредиттеу» мемлекеттiк көрсетілетін қызмет стандартын бекіту туралы» Қазақстан Республикасы Инвестициялар және даму министрінің 2015 жылғы 30 сәуірдегі № 565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11353 болып тіркелген, 2015 жылғы 29 маусымда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бір апта мерзімінде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          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Қ. Бишімбаев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31 мамыр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