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4b7" w14:textId="d3b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"Техногендік минералдық түзілімдердің мемлекеттік кадастрын жүргізу жөніндегі нұсқаулықты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4 ақпандағы № 26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11 сәуірдегі № 362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«Техногендік минералдық түзілімдердің мемлекеттік кадастрын жүргізу жөніндегі нұсқаулықты бекіту туралы» Қазақстан Республикасы Премьер-Министрінің орынбасары - Қазақстан Республикасы Индустрия және жаңа технологиялар министрінің 2013 жылғы 04 ақпандағы № 26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28 ақпанда № 8348 болып тіркелген, 2013 жылғы 19 қазанда № 235 (28174) «Егемен Қазақстан», 2013 жылғы 19 қазанда № 297 (27571) «Казахстанская правда» газеттерінде, 2014 жылғы 24 қазанда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Геология және жер қойнауын пайдалану комитеті (Б.Қ. Нұрабаев):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мерзімінде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басылымдарында, «Әділет» ақпараттық-құқықтық жүйесінде және Қазақстан Республикасы Инвестициялар және даму министрлігінің интернет-ресурсында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кол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