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0459" w14:textId="8720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"Тартқыш жылжымалы құрамның техникалық қызмет көрсетуі және жөндеудің түрлері мен мерзімдерін бекіту туралы" Қазақстан Республикасы Көлік және коммуникация министрінің міндетін атқарушының 2013 жылғы 9 тамыздағы № 625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29 наурыздағы № 300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«Тартқыш жылжымалы құрамның техникалық қызмет көрсетуі және жөндеудің түрлері мен мерзімдерін бекіту туралы» Көлік және коммуникация министрінің міндетін атқарушының 2013 жылғы 9 тамыздағы № 625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8663 болып тіркелген, «Казахстанская правда» газетінде 2013 жылғы 31 қазандағы № 305 (27579), «Егемен Қазақстан» газетінде 2013 жылғы 31 қазандағы № 243 (28182)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 мерзімінде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басылымдарында,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