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2a85b" w14:textId="972a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және ішкі су көлігі саласында қызметті жүзеге асыратын субъектілерді мемлекеттік қадағалау бойынша тәуекел дәрежесін бағалау өлшемдерін және тексеру парақтарының нысанын бекіту туралы" Қазақстан Республикасы Көлік және коммуникация министрінің 2013 жылғы 31 мамырдағы № 414 бұйрығының күшін жою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17 наурыздағы № 278 бұйрығы</w:t>
      </w:r>
    </w:p>
    <w:p>
      <w:pPr>
        <w:spacing w:after="0"/>
        <w:ind w:left="0"/>
        <w:jc w:val="both"/>
      </w:pPr>
      <w:bookmarkStart w:name="z1" w:id="0"/>
      <w:r>
        <w:rPr>
          <w:rFonts w:ascii="Times New Roman"/>
          <w:b w:val="false"/>
          <w:i w:val="false"/>
          <w:color w:val="000000"/>
          <w:sz w:val="28"/>
        </w:rPr>
        <w:t>
      «Нормативтік құқықтық актілер туралы» 1998 жылғы 24 наурыздағы Қазақстан Республикасы Заңының </w:t>
      </w:r>
      <w:r>
        <w:rPr>
          <w:rFonts w:ascii="Times New Roman"/>
          <w:b w:val="false"/>
          <w:i w:val="false"/>
          <w:color w:val="000000"/>
          <w:sz w:val="28"/>
        </w:rPr>
        <w:t>21-1-бабының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«Сауда мақсатында теңізде жүзу және ішкі су көлігі саласында қызметті жүзеге асыратын субъектілерді мемлекеттік қадағалау бойынша тәуекел дәрежесін бағалау өлшемдерін және тексеру парақтарының нысанын бекіту туралы» Көлік және коммуникация министрінің 2013 жылғы 31 мамырдағы № 414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8533 болып тіркелген, «Егемен Қазақстан» газетінде 2013 жылғы 23 қазандағы № 237 (28176)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Инвестициялар және даму министрлігінің Көлік комитеті (Ә.А. Асавбаев):</w:t>
      </w:r>
      <w:r>
        <w:br/>
      </w:r>
      <w:r>
        <w:rPr>
          <w:rFonts w:ascii="Times New Roman"/>
          <w:b w:val="false"/>
          <w:i w:val="false"/>
          <w:color w:val="000000"/>
          <w:sz w:val="28"/>
        </w:rPr>
        <w:t>
</w:t>
      </w:r>
      <w:r>
        <w:rPr>
          <w:rFonts w:ascii="Times New Roman"/>
          <w:b w:val="false"/>
          <w:i w:val="false"/>
          <w:color w:val="000000"/>
          <w:sz w:val="28"/>
        </w:rPr>
        <w:t>
      1) осы бұйрықтың көшірмесін бір апта мерзімінде Қазақстан Республикасы Әділет министрлігіне жіберуді;</w:t>
      </w:r>
      <w:r>
        <w:br/>
      </w:r>
      <w:r>
        <w:rPr>
          <w:rFonts w:ascii="Times New Roman"/>
          <w:b w:val="false"/>
          <w:i w:val="false"/>
          <w:color w:val="000000"/>
          <w:sz w:val="28"/>
        </w:rPr>
        <w:t>
</w:t>
      </w:r>
      <w:r>
        <w:rPr>
          <w:rFonts w:ascii="Times New Roman"/>
          <w:b w:val="false"/>
          <w:i w:val="false"/>
          <w:color w:val="000000"/>
          <w:sz w:val="28"/>
        </w:rPr>
        <w:t>
      2) осы бұйрықтың мерзімді баспа басылымдарында, «Әділет» ақпараттық-құқықтық жүйесінде ресми жариялануын;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Министрдің міндетін атқарушы               Ж. Қасымбек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