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88dc1" w14:textId="1d88d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"Ғарыш қызметі саласындағы кәсіптік стандарттарды бекіту туралы" Қазақстан Республикасы Инвестициялар және даму министрінің 2014 жылғы 31 желтоқсандағы № 364 бұйрығының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Инвестициялар және даму министрінің 2016 жылғы 3 наурыздағы № 251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«Нормативтік құқықтық актілер туралы» 1998 жылғы 24 наурыздағы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43-1-бабының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«Ғарыш қызметі саласындағы кәсіптік стандарттарды бекіту туралы» Қазақстан Республикасы Инвестициялар және даму министрінің 2014 жылғы 31 желтоқсандағы № 364 (нормативтік-құқықтық актілерді мемлекеттік тіркеу тізілімінде № 10918 болып тіркелген, «Әділет» ақпараттық-құқықтық жүйесінде 2015 жылғы 22 мамырда жарияланған) 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Инвестициялар және даму министрлігінің Аэроғарыш комитеті (Е.М. Шаймағамбетов) заңнамада белгіленген тәртіппен: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бұйрықтың көшірмесін Қазақстан Республикасының Әділет министрлігіне жіберуді;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бұйрықты мерзімді баспа басылымдарында және «Әділет» ақпараттық-құқықтық жүйесінде ресми жариялау үшін жіберуді;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Қазақстан Республикасы Инвестициялар және даму министрлігінің интернет-ресурсында осы бұйрықты орналастыруды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Инвестициялар және даму вице-министріне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оны ресми жариялаған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         Ә. Исекешев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Денсаулық сақтау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әлеуметтік даму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 Т. Дүйсенова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20__ жылғы 10 наурыз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