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81ed" w14:textId="f8c8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әкімінің 2016 жылғы 27 қаңтардағы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 тармағына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қосымшасына сәйкес аудан әкімінің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"Жамбыл облысы Мойынқұм ауданы әкімінің аппараты" коммуналдық мемлекеттік мекемесі заңнамада белгіленген тәртіппен және мерзімдерде осы шешімнің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 әкімі аппаратының басшысы Оразымбетов Сәбит Мәденұлына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қаңтардағы № 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әкімінің күші жойылған кейбір шешімдерінің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Жамбыл облысы Мойынқұм ауданы әкімінің 2014 жылғы 28 ақпандағы "Сайлау учаскелерін құру туралы" № 1 шешімі. (Жамбыл облысының Әділет департаментінде 2014 жылы 18 наурызда </w:t>
      </w:r>
      <w:r>
        <w:rPr>
          <w:rFonts w:ascii="Times New Roman"/>
          <w:b w:val="false"/>
          <w:i w:val="false"/>
          <w:color w:val="000000"/>
          <w:sz w:val="28"/>
        </w:rPr>
        <w:t>№2132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Жамбыл облысы Мойынқұм ауданы әкімінің 2015 жылғы 14 желтоқсандағы "Сайлау учаскелерін құру туралы" Мойынқұм ауданы әкімінің 2014 жылғы 28 ақпандағы №1 шешіміне өзгеріс енгізу туралы" №6 шешімі. (Жамбыл облысының Әділет департаментінде 2016 жылғы 8 қаңтарда </w:t>
      </w:r>
      <w:r>
        <w:rPr>
          <w:rFonts w:ascii="Times New Roman"/>
          <w:b w:val="false"/>
          <w:i w:val="false"/>
          <w:color w:val="000000"/>
          <w:sz w:val="28"/>
        </w:rPr>
        <w:t>№ 2892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