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4c53" w14:textId="0fa4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ауыл шаруашылығы мақсатындағы жерлерге жер салығының мөлшерлемелерін жоғарылату туралы" Байзақ аудандық мәслихатының 2015 жылғы 25 қарашадағы № 45 – 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2016 жылғы 16 наурыздағы № 52-10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"Пайдаланылмайтын ауыл шаруашылығы мақсатындағы жерлерге жер салығының мөлшерлемелерін жоғарылату туралы" Байзақ аудандық мәслихатының 2015 жылғы 25 қарашадағы (Нормативтік құқықтық актілерді мемлекеттік тіркеу тізілімінде № 2841 болып тіркелген, 2015 жылғы 5 желтоқсандағы аудандық № 117 - 118 "Ауыл жаңалығы"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Рәпілбеков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