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218a" w14:textId="d172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әкімдігінің 2013 жылғы 4 қаңтардағы "Байзақ ауданында қылмыстық –атқару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№4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ауданының әкімдігінің 2016 жылғы 27 мамырдағы № 245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Байзақ ауданы әкімдігінің 2013 жылғы 4 қаңтардағы "Байзақ ауданында қылмыстық–атқару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4 ақпандағы </w:t>
      </w:r>
      <w:r>
        <w:rPr>
          <w:rFonts w:ascii="Times New Roman"/>
          <w:b w:val="false"/>
          <w:i w:val="false"/>
          <w:color w:val="000000"/>
          <w:sz w:val="28"/>
        </w:rPr>
        <w:t>№1885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 Байзақ аудандық "Ауыл жаңалығы - Сельская новь" газетінің 2013 жылғы ақпандағы №15 нөмірінде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Бақтияр Мұратұлы 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