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9261" w14:textId="4009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ауыл шаруашылығы басқармасы" коммуналдық мемлекеттік мекемесінің Ережесін бекіту туралы" Жамбыл облысы әкімдігінің 2014 жылғы 27 наурыздағы №67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8 тамыздағы №245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ауыл шаруашылығы басқармасы" коммуналдық мемлекеттік мекемесінің Ережесін бекіту туралы" Жамбыл облысы әкімдігінің 2014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19 мамырында "Ақ жол" газетінде жарияланған, 2014 жылдың 23 мамырында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 және мерзімдерде осы қаулының 1-тармағында көрсетілген нормативтік құқықтық актінің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