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666a" w14:textId="fdf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білім басқармасы" коммуналдық мемлекеттік мекемесінің Ережесін бекіту туралы" Жамбыл облысы әкімдігінің 2014 жылғы 27 ақпандағы №23 қаулысының күші жойылды деп тану туралы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білім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26 маусымында № 95 (17952) "Ақ жол" және № 68 (17941) "Знамя труда"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