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037b" w14:textId="9560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экономика және бюджеттік жоспарлау басқармасы" коммуналдық мемлекеттік мекемесінің Ережесін бекіту туралы" Жамбыл облысы әкімдігінің 2016 жылғы 24 ақпандағы № 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28 шілдедегі № 224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экономика және бюджеттік жоспарлау басқармасы" коммуналдық мемлекеттік мекемесінің Ережесін бекіту туралы" Жамбыл облысы әкімдігінің 2016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21 сәуірінде Қазақстан Республикасы нормативтік құқықтық актілерінің "Әділет" ақпараттық-құқықтық жүйесінде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экономика және бюджеттік жоспарлау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