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9bf" w14:textId="b5ca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қаржы басқармасы" коммуналдық мемлекеттік мекемесінің ережесін бекіту туралы" Жамбыл облысы әкімдігінің 2015 жылғы 29 қаңтардағы №13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11 шілдедегі № 212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қаржы басқармасы" коммуналдық мемлекеттік мекемесінің ережесін бекіту туралы" Жамбыл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21 наурызда "Ақ жол" газетінде жарияланған, 2015 жылдың 1 сәуірінде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қаржы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 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