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cc9b" w14:textId="34cc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"Үйде тәрбиеленетін және оқитын мүгедек балаларды материалдық қамсыздандыру туралы" Жамбыл облысы әкімдігінің 2005 жылғы 28 шілдедегі № 223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26 мамырдағы № 168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РҚАО-ның ескертпесі.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 мүгедектерді әлеуметтік қорғау туралы" Қазақстан Республикасының 2005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"Үйде тәрбиеленетін және оқитын мүгедек балаларды материалдық қамсыздандыру туралы" Жамбыл облысы әкімдігінің 2005 жылғы 28 шілдедегі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1624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2005 жылдың 15 қыркүйегінде "Ақ жол"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әкімдігінің жұмыспен қамтуды үйлестіру және әлеуметтік бағдарламалар басқармасы" коммуналдық мемлекеттік мекемесі заңнамада белгіленген тәртіппен және мерзімдерде осы қаулының 1-тармағында көрсетілген нормативтiк құқықтық актінің күшi жойылды деп танылғаны туралы әдiлет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Е. Манжуовқа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Көкрекбаев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