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1c24f" w14:textId="6f1c2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"Жамбыл облысы аумағында таралатын шетелдік мерзімді баспасөз басылымдарын есепке алу" мемлекеттік көрсетілетін қызмет регламентін бекіту туралы" Жамбыл облысы әкімдігінің 2015 жылғы 25 маусымдағы № 137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әкімдігінің 2016 жылғы 24 ақпандағы 67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"Нормативтiк құқықтық актiлер туралы" Қазақстан Республикасының 1998 жылғы 24 наурыздағы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Жамбыл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"Жамбыл облысы аумағында таралатын шетелдік мерзімді баспасөз басылымдарын есепке алу" мемлекеттік көрсетілетін қызмет регламентін бекіту туралы" Жамбыл облысы әкімдігінің 2015 жылғы 25 маусымдағы №137 қаулысының (Нормативтік құқықтық актілердің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2695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2015 жылдың 11 шілдесінде "Ақ жол" газетінде жарияланған) күші жойылды деп танылсын.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"Жамбыл облысы әкімдігінің ішкі саясат басқармасы" коммуналдық мемлекеттік мекемесі заңнамада белгіленген тәртіппен және мерзімдерде осы қаулының 1-тармағында көрсетілген нормативтiк құқықтық актінің күшi жойылды деп танылғаны жөнінде әдiлет органдарына және ресми жариялау көздеріне хабарлауды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облыс әкімінің орынбасары Е.Манжуовқа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Көкрекбаев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