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7a0a" w14:textId="df17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жергілікті атқарушы органдарының мемлекеттік қызметшілерінің қызмет этикасының қағидаларын бекіту туралы" Жамбыл облысы әкімдігінің 2013 жылғы 28 қарашадағы № 360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27 қаңтардағы № 15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облысының жергілікті атқарушы органдарының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қызметшілерінің қызмет этикасының қағидаларын бекіту туралы" Жамбыл облысы әкімдігінің 2013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№360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2097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 қаңтарында "Ақ жол"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Облыс әкімі аппаратының персоналды басқару бөлімі заңнамада белгіленген тәртіппен және мерзімдерде осы қаулының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 аппаратының басшысы Р.Рахманбердиевке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