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fdb42" w14:textId="72fdb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"Облыс әкімиятының кейбір қаулыларына өзгерістер енгізу туралы" Жамбыл облысы әкімиятының 2005 жылғы 14 мамырдағы № 149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2016 жылғы 11 қаңтардағы № 3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"Нормативтiк құқықтық актiлер туралы" Қазақстан Республикасының 1998 жылғы 24 наурыздағы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"Облыс әкімиятының кейбір қаулыларына өзгерістер енгізу туралы" Жамбыл облысы әкімиятының 2005 жылғы 14 мамырдағы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актілердің мемлекеттік тіркеу тізілімінде № 1620 болып тіркелген, 2005 жылдың 11 маусымында облыстық "Ақ жол"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"Жамбыл облысы әкімдігінің кәсіпкерлік және индустриалды- инновациялық дамыту басқармасы" коммуналдық мемлекеттік мекемесі заңнамада белгіленген тәртіппен және мерзімдерде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нормативтiк құқықтық актінің күшi жойылды деп танылғаны жөнінде әдiлет органдарына және ресми жариялау көздеріне хабарлауды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облыс әкімінің орынбасары Т. Жанкеге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