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200f" w14:textId="c492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 әкімшілік органда тіркеу қағидаларын бекіту туралы" Қазақстан Республикасы Ауыл шаруашылығы министрінің 2015 жылғы 31 наурыздағы № 18-03/288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2016 жылғы 12 мамырдағы № 215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2016 жылғы 6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 әкімшілік органда тіркеу қағидаларын бекіту туралы» Қазақстан Республикасы Ауыл шаруашылығы министрінің 2015 жылғы 31 наурыздағы № 18-03/288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11631 болып тіркелген, 2015 жылғы 28 тамызда «Әділет»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осы бұйрықтың көшірмесін Қазақстан Республикасы Әділет министрлігіне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       А. 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Ә.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24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Қ. Бишімбаев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19 мамыр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