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13e0" w14:textId="6cc1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Су ресурстары комитетінің 2016 жылғы 15 желтоқсандағы № 175 бұйрығы. Күші жойылды - Қазақстан Республикасы Экология, геология және табиғи ресурстар министрлігі Су ресурстары комитеті Төрағасының 2019 жылғы 13 тамыздағы № 170 бұйрығымен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Экология, геология және табиғи ресурстар министрлігі Су ресурстары комитеті Төрағасының 13.08.2019 </w:t>
      </w:r>
      <w:r>
        <w:rPr>
          <w:rFonts w:ascii="Times New Roman"/>
          <w:b w:val="false"/>
          <w:i w:val="false"/>
          <w:color w:val="00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Ауыл шаруашылығы министрлігінің Су ресурстары комитеті туралы ережені бекіту туралы" Қазақстан Республикасы Премьер-Министрінің орынбасары – Қазақстан Республикасының Ауыл шаруашылығы министрінің 2016 жылғы 11 қарашадағы № 475 бұйрығының 21-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Бекітілсін:</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мекемесінің ережесі,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2) "Қазакстан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мекемесінің ережесі,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мекемесінің ережесі,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мекемесінің ережесі,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 Ауыл шаруашылығы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мекемесінің ережесі,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мекемесінің ережесі, осы бұйрықтың </w:t>
      </w:r>
      <w:r>
        <w:rPr>
          <w:rFonts w:ascii="Times New Roman"/>
          <w:b w:val="false"/>
          <w:i w:val="false"/>
          <w:color w:val="000000"/>
          <w:sz w:val="28"/>
        </w:rPr>
        <w:t>6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мекемесінің ережесі, осы бұйрықтың </w:t>
      </w:r>
      <w:r>
        <w:rPr>
          <w:rFonts w:ascii="Times New Roman"/>
          <w:b w:val="false"/>
          <w:i w:val="false"/>
          <w:color w:val="000000"/>
          <w:sz w:val="28"/>
        </w:rPr>
        <w:t>7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 Ауыл шаруашылығы министрлігі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мекемесінің ережесі, осы бұйрықтың </w:t>
      </w:r>
      <w:r>
        <w:rPr>
          <w:rFonts w:ascii="Times New Roman"/>
          <w:b w:val="false"/>
          <w:i w:val="false"/>
          <w:color w:val="000000"/>
          <w:sz w:val="28"/>
        </w:rPr>
        <w:t>8 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Ауыл шаруашылығы министрлігі Су ресурстары комитетінің Құқықтық қамтамасыз ету басқармасы заңнамада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1) осы бұйрықтың "Әділет" ақпараттық-құқықтық жүйесінде ресми жариялануын;</w:t>
      </w:r>
      <w:r>
        <w:br/>
      </w:r>
      <w:r>
        <w:rPr>
          <w:rFonts w:ascii="Times New Roman"/>
          <w:b w:val="false"/>
          <w:i w:val="false"/>
          <w:color w:val="000000"/>
          <w:sz w:val="28"/>
        </w:rPr>
        <w:t xml:space="preserve">
      </w:t>
      </w:r>
      <w:r>
        <w:rPr>
          <w:rFonts w:ascii="Times New Roman"/>
          <w:b w:val="false"/>
          <w:i w:val="false"/>
          <w:color w:val="000000"/>
          <w:sz w:val="28"/>
        </w:rPr>
        <w:t xml:space="preserve">2) осы бұйрықтың Қазақстан Республикасы Ауыл шаруашылығы министрлігінің интернет-ресурсында орналастырылуын; </w:t>
      </w:r>
      <w:r>
        <w:br/>
      </w:r>
      <w:r>
        <w:rPr>
          <w:rFonts w:ascii="Times New Roman"/>
          <w:b w:val="false"/>
          <w:i w:val="false"/>
          <w:color w:val="000000"/>
          <w:sz w:val="28"/>
        </w:rPr>
        <w:t xml:space="preserve">
      </w:t>
      </w:r>
      <w:r>
        <w:rPr>
          <w:rFonts w:ascii="Times New Roman"/>
          <w:b w:val="false"/>
          <w:i w:val="false"/>
          <w:color w:val="000000"/>
          <w:sz w:val="28"/>
        </w:rPr>
        <w:t>3) осы бұйрықтан туындайтын өзге де шаралардың қабылдануын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 Ауыл шаруашылығы министрлігі Су ресурстары комитеті төрағасының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қол қойылған күннен бастап күшіне енеді.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Су ресурстары комитеті төрағасының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175 бұйрығына</w:t>
            </w:r>
            <w:r>
              <w:br/>
            </w:r>
            <w:r>
              <w:rPr>
                <w:rFonts w:ascii="Times New Roman"/>
                <w:b w:val="false"/>
                <w:i w:val="false"/>
                <w:color w:val="000000"/>
                <w:sz w:val="20"/>
              </w:rPr>
              <w:t>1-қосымша</w:t>
            </w:r>
          </w:p>
        </w:tc>
      </w:tr>
    </w:tbl>
    <w:bookmarkStart w:name="z22" w:id="1"/>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 пайдалануды реттеу</w:t>
      </w:r>
      <w:r>
        <w:br/>
      </w:r>
      <w:r>
        <w:rPr>
          <w:rFonts w:ascii="Times New Roman"/>
          <w:b/>
          <w:i w:val="false"/>
          <w:color w:val="000000"/>
        </w:rPr>
        <w:t>және қорғау жөніндегі Нұра-Сарысу бассейндік инспекциясы"</w:t>
      </w:r>
      <w:r>
        <w:br/>
      </w:r>
      <w:r>
        <w:rPr>
          <w:rFonts w:ascii="Times New Roman"/>
          <w:b/>
          <w:i w:val="false"/>
          <w:color w:val="000000"/>
        </w:rPr>
        <w:t>республикалық мемлекеттік мекемесі туралы</w:t>
      </w:r>
      <w:r>
        <w:br/>
      </w:r>
      <w:r>
        <w:rPr>
          <w:rFonts w:ascii="Times New Roman"/>
          <w:b/>
          <w:i w:val="false"/>
          <w:color w:val="000000"/>
        </w:rPr>
        <w:t>ЕРЕЖЕ</w:t>
      </w:r>
    </w:p>
    <w:bookmarkEnd w:id="1"/>
    <w:bookmarkStart w:name="z23" w:id="2"/>
    <w:p>
      <w:pPr>
        <w:spacing w:after="0"/>
        <w:ind w:left="0"/>
        <w:jc w:val="left"/>
      </w:pPr>
      <w:r>
        <w:rPr>
          <w:rFonts w:ascii="Times New Roman"/>
          <w:b/>
          <w:i w:val="false"/>
          <w:color w:val="000000"/>
        </w:rPr>
        <w:t xml:space="preserve"> 1. Жалпы ережелер</w:t>
      </w:r>
    </w:p>
    <w:bookmarkEnd w:id="2"/>
    <w:bookmarkStart w:name="z24" w:id="3"/>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Инспекцияның Қарағанды, Ақмола, Қызылорда және Оңтүстік Қазақстан облыстарында бөлімдері немесе өкілдері бар.</w:t>
      </w:r>
      <w:r>
        <w:br/>
      </w:r>
      <w:r>
        <w:rPr>
          <w:rFonts w:ascii="Times New Roman"/>
          <w:b w:val="false"/>
          <w:i w:val="false"/>
          <w:color w:val="000000"/>
          <w:sz w:val="28"/>
        </w:rPr>
        <w:t xml:space="preserve">
      </w:t>
      </w:r>
      <w:r>
        <w:rPr>
          <w:rFonts w:ascii="Times New Roman"/>
          <w:b w:val="false"/>
          <w:i w:val="false"/>
          <w:color w:val="000000"/>
          <w:sz w:val="28"/>
        </w:rPr>
        <w:t xml:space="preserve">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xml:space="preserve">
      </w:t>
      </w:r>
      <w:r>
        <w:rPr>
          <w:rFonts w:ascii="Times New Roman"/>
          <w:b w:val="false"/>
          <w:i w:val="false"/>
          <w:color w:val="000000"/>
          <w:sz w:val="28"/>
        </w:rPr>
        <w:t>4. Инспекция азаматтық 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3"/>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p>
      <w:pPr>
        <w:spacing w:after="0"/>
        <w:ind w:left="0"/>
        <w:jc w:val="left"/>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ff0000"/>
          <w:sz w:val="28"/>
        </w:rPr>
        <w:t xml:space="preserve">      Ескерту. Бөлім 5-1- тармақпен толықтырылды - ҚР Ауыл шаруашылығы министрлігі Су ресурстары комитеті Төрағасының м.а. 05.07.2019 </w:t>
      </w:r>
      <w:r>
        <w:rPr>
          <w:rFonts w:ascii="Times New Roman"/>
          <w:b w:val="false"/>
          <w:i w:val="false"/>
          <w:color w:val="000000"/>
          <w:sz w:val="28"/>
        </w:rPr>
        <w:t>№ 153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Құрылымы мен штаттық саны лимиті қолданыстағы заңнамаларға сәйкес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Инспекцияның заңды мекенжайы: Қазақстан Республикасы, индекс 100000, Қарағанды қаласы, Қазыбек Би атындағы аудан, Алиханов көшесі 11А үй.</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08.02.2019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2. Инспекцияның негізгі міндеттері мен қызметтері</w:t>
      </w:r>
    </w:p>
    <w:bookmarkEnd w:id="4"/>
    <w:bookmarkStart w:name="z38" w:id="5"/>
    <w:p>
      <w:pPr>
        <w:spacing w:after="0"/>
        <w:ind w:left="0"/>
        <w:jc w:val="both"/>
      </w:pPr>
      <w:r>
        <w:rPr>
          <w:rFonts w:ascii="Times New Roman"/>
          <w:b w:val="false"/>
          <w:i w:val="false"/>
          <w:color w:val="000000"/>
          <w:sz w:val="28"/>
        </w:rPr>
        <w:t>
      13. Міндеті:</w:t>
      </w:r>
      <w:r>
        <w:br/>
      </w:r>
      <w:r>
        <w:rPr>
          <w:rFonts w:ascii="Times New Roman"/>
          <w:b w:val="false"/>
          <w:i w:val="false"/>
          <w:color w:val="000000"/>
          <w:sz w:val="28"/>
        </w:rPr>
        <w:t xml:space="preserve">
      </w:t>
      </w:r>
      <w:r>
        <w:rPr>
          <w:rFonts w:ascii="Times New Roman"/>
          <w:b w:val="false"/>
          <w:i w:val="false"/>
          <w:color w:val="000000"/>
          <w:sz w:val="28"/>
        </w:rPr>
        <w:t>1) су ресурстарын басқару саласында мемлекеттік саясатты іске асыру мәселелері бойынша үйлестіруді қамтамасыз ету;</w:t>
      </w:r>
      <w:r>
        <w:br/>
      </w:r>
      <w:r>
        <w:rPr>
          <w:rFonts w:ascii="Times New Roman"/>
          <w:b w:val="false"/>
          <w:i w:val="false"/>
          <w:color w:val="000000"/>
          <w:sz w:val="28"/>
        </w:rPr>
        <w:t xml:space="preserve">
      </w:t>
      </w:r>
      <w:r>
        <w:rPr>
          <w:rFonts w:ascii="Times New Roman"/>
          <w:b w:val="false"/>
          <w:i w:val="false"/>
          <w:color w:val="000000"/>
          <w:sz w:val="28"/>
        </w:rPr>
        <w:t>2) су ресурстарын басқару саласында мемлекеттік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3) Инспекцияға өз құзыреті шегінде жүктелген басқада міндеттерді жүзеге асыру.</w:t>
      </w:r>
      <w:r>
        <w:br/>
      </w:r>
      <w:r>
        <w:rPr>
          <w:rFonts w:ascii="Times New Roman"/>
          <w:b w:val="false"/>
          <w:i w:val="false"/>
          <w:color w:val="000000"/>
          <w:sz w:val="28"/>
        </w:rPr>
        <w:t xml:space="preserve">
      </w:t>
      </w:r>
      <w:r>
        <w:rPr>
          <w:rFonts w:ascii="Times New Roman"/>
          <w:b w:val="false"/>
          <w:i w:val="false"/>
          <w:color w:val="000000"/>
          <w:sz w:val="28"/>
        </w:rPr>
        <w:t>1) бассейндiк принцип негiзiнде гидрографиялық бассейннiң су ресурстарын кешендi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 қызметiн үйлестiруді жүзеге асыру;</w:t>
      </w:r>
      <w:r>
        <w:br/>
      </w:r>
      <w:r>
        <w:rPr>
          <w:rFonts w:ascii="Times New Roman"/>
          <w:b w:val="false"/>
          <w:i w:val="false"/>
          <w:color w:val="000000"/>
          <w:sz w:val="28"/>
        </w:rPr>
        <w:t xml:space="preserve">
      </w:t>
      </w:r>
      <w:r>
        <w:rPr>
          <w:rFonts w:ascii="Times New Roman"/>
          <w:b w:val="false"/>
          <w:i w:val="false"/>
          <w:color w:val="000000"/>
          <w:sz w:val="28"/>
        </w:rPr>
        <w:t>3) су нысандарын қорғау және қалпына келтіру туралы бассейндік келісімдерді әзірлеуді және іске асыруды жүзеге асыру;</w:t>
      </w:r>
      <w:r>
        <w:br/>
      </w:r>
      <w:r>
        <w:rPr>
          <w:rFonts w:ascii="Times New Roman"/>
          <w:b w:val="false"/>
          <w:i w:val="false"/>
          <w:color w:val="000000"/>
          <w:sz w:val="28"/>
        </w:rPr>
        <w:t xml:space="preserve">
      </w:t>
      </w:r>
      <w:r>
        <w:rPr>
          <w:rFonts w:ascii="Times New Roman"/>
          <w:b w:val="false"/>
          <w:i w:val="false"/>
          <w:color w:val="000000"/>
          <w:sz w:val="28"/>
        </w:rPr>
        <w:t>4) бассейндер бойынша су нысандарының мемлекеттік мониторингі және мемлекеттік су кадастры, мемлекеттік есебін жүргізуді жүзеге асыру;</w:t>
      </w:r>
      <w:r>
        <w:br/>
      </w:r>
      <w:r>
        <w:rPr>
          <w:rFonts w:ascii="Times New Roman"/>
          <w:b w:val="false"/>
          <w:i w:val="false"/>
          <w:color w:val="000000"/>
          <w:sz w:val="28"/>
        </w:rPr>
        <w:t xml:space="preserve">
      </w:t>
      </w:r>
      <w:r>
        <w:rPr>
          <w:rFonts w:ascii="Times New Roman"/>
          <w:b w:val="false"/>
          <w:i w:val="false"/>
          <w:color w:val="000000"/>
          <w:sz w:val="28"/>
        </w:rPr>
        <w:t>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6) судың жай-күйiне әсер ететiн кәсiпорындардың және басқа да құрылыстардың құрылыс орнын айқындау жөнiндегi ұсыныстарды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r>
        <w:br/>
      </w:r>
      <w:r>
        <w:rPr>
          <w:rFonts w:ascii="Times New Roman"/>
          <w:b w:val="false"/>
          <w:i w:val="false"/>
          <w:color w:val="000000"/>
          <w:sz w:val="28"/>
        </w:rPr>
        <w:t xml:space="preserve">
      </w:t>
      </w:r>
      <w:r>
        <w:rPr>
          <w:rFonts w:ascii="Times New Roman"/>
          <w:b w:val="false"/>
          <w:i w:val="false"/>
          <w:color w:val="000000"/>
          <w:sz w:val="28"/>
        </w:rPr>
        <w:t>9) су пайдаланушылар деңгейiнде және тиiстi бассейн бойынша су пайдалану лимиттерiн айқындау;</w:t>
      </w:r>
      <w:r>
        <w:br/>
      </w:r>
      <w:r>
        <w:rPr>
          <w:rFonts w:ascii="Times New Roman"/>
          <w:b w:val="false"/>
          <w:i w:val="false"/>
          <w:color w:val="000000"/>
          <w:sz w:val="28"/>
        </w:rPr>
        <w:t xml:space="preserve">
      </w:t>
      </w:r>
      <w:r>
        <w:rPr>
          <w:rFonts w:ascii="Times New Roman"/>
          <w:b w:val="false"/>
          <w:i w:val="false"/>
          <w:color w:val="000000"/>
          <w:sz w:val="28"/>
        </w:rPr>
        <w:t>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r>
        <w:br/>
      </w:r>
      <w:r>
        <w:rPr>
          <w:rFonts w:ascii="Times New Roman"/>
          <w:b w:val="false"/>
          <w:i w:val="false"/>
          <w:color w:val="000000"/>
          <w:sz w:val="28"/>
        </w:rPr>
        <w:t xml:space="preserve">
      </w:t>
      </w:r>
      <w:r>
        <w:rPr>
          <w:rFonts w:ascii="Times New Roman"/>
          <w:b w:val="false"/>
          <w:i w:val="false"/>
          <w:color w:val="000000"/>
          <w:sz w:val="28"/>
        </w:rPr>
        <w:t>11) су объектілерін оқшау немесе бірлесіп пайдалануға беру жөніндегі конкурстарды ұйымдастыруға және өткізуге қатысу;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13) тиiстi бассейн суларын кешендi пайдалану мен қорғау схемасын, су объектiлерi мен су шаруашылығы құрылыстарын пайдалану ережелерiн келiсу;</w:t>
      </w:r>
      <w:r>
        <w:br/>
      </w:r>
      <w:r>
        <w:rPr>
          <w:rFonts w:ascii="Times New Roman"/>
          <w:b w:val="false"/>
          <w:i w:val="false"/>
          <w:color w:val="000000"/>
          <w:sz w:val="28"/>
        </w:rPr>
        <w:t xml:space="preserve">
      </w:t>
      </w:r>
      <w:r>
        <w:rPr>
          <w:rFonts w:ascii="Times New Roman"/>
          <w:b w:val="false"/>
          <w:i w:val="false"/>
          <w:color w:val="000000"/>
          <w:sz w:val="28"/>
        </w:rPr>
        <w:t>14) тиiстi бассейн бойынша су шаруашылығы баланстарын әзiрлеуге қатысу;</w:t>
      </w:r>
      <w:r>
        <w:br/>
      </w:r>
      <w:r>
        <w:rPr>
          <w:rFonts w:ascii="Times New Roman"/>
          <w:b w:val="false"/>
          <w:i w:val="false"/>
          <w:color w:val="000000"/>
          <w:sz w:val="28"/>
        </w:rPr>
        <w:t xml:space="preserve">
      </w:t>
      </w:r>
      <w:r>
        <w:rPr>
          <w:rFonts w:ascii="Times New Roman"/>
          <w:b w:val="false"/>
          <w:i w:val="false"/>
          <w:color w:val="000000"/>
          <w:sz w:val="28"/>
        </w:rPr>
        <w:t>15) cу объектiлерiн оқшау және бiрлесiп пайдалануға беру туралы ұсыныстарды және оларда су пайдалану шарттарын келiсу;</w:t>
      </w:r>
      <w:r>
        <w:br/>
      </w:r>
      <w:r>
        <w:rPr>
          <w:rFonts w:ascii="Times New Roman"/>
          <w:b w:val="false"/>
          <w:i w:val="false"/>
          <w:color w:val="000000"/>
          <w:sz w:val="28"/>
        </w:rPr>
        <w:t xml:space="preserve">
      </w:t>
      </w:r>
      <w:r>
        <w:rPr>
          <w:rFonts w:ascii="Times New Roman"/>
          <w:b w:val="false"/>
          <w:i w:val="false"/>
          <w:color w:val="000000"/>
          <w:sz w:val="28"/>
        </w:rPr>
        <w:t>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r>
        <w:br/>
      </w:r>
      <w:r>
        <w:rPr>
          <w:rFonts w:ascii="Times New Roman"/>
          <w:b w:val="false"/>
          <w:i w:val="false"/>
          <w:color w:val="000000"/>
          <w:sz w:val="28"/>
        </w:rPr>
        <w:t xml:space="preserve">
      </w:t>
      </w:r>
      <w:r>
        <w:rPr>
          <w:rFonts w:ascii="Times New Roman"/>
          <w:b w:val="false"/>
          <w:i w:val="false"/>
          <w:color w:val="000000"/>
          <w:sz w:val="28"/>
        </w:rPr>
        <w:t>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18) су қорын ұтымды пайдалану мен қорғау iсiнде халық арасында ағарту және тәрбие жұмыстарын жүргiзу;</w:t>
      </w:r>
      <w:r>
        <w:br/>
      </w:r>
      <w:r>
        <w:rPr>
          <w:rFonts w:ascii="Times New Roman"/>
          <w:b w:val="false"/>
          <w:i w:val="false"/>
          <w:color w:val="000000"/>
          <w:sz w:val="28"/>
        </w:rPr>
        <w:t xml:space="preserve">
      </w:t>
      </w:r>
      <w:r>
        <w:rPr>
          <w:rFonts w:ascii="Times New Roman"/>
          <w:b w:val="false"/>
          <w:i w:val="false"/>
          <w:color w:val="000000"/>
          <w:sz w:val="28"/>
        </w:rPr>
        <w:t>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r>
        <w:br/>
      </w:r>
      <w:r>
        <w:rPr>
          <w:rFonts w:ascii="Times New Roman"/>
          <w:b w:val="false"/>
          <w:i w:val="false"/>
          <w:color w:val="000000"/>
          <w:sz w:val="28"/>
        </w:rPr>
        <w:t xml:space="preserve">
      </w:t>
      </w:r>
      <w:r>
        <w:rPr>
          <w:rFonts w:ascii="Times New Roman"/>
          <w:b w:val="false"/>
          <w:i w:val="false"/>
          <w:color w:val="000000"/>
          <w:sz w:val="28"/>
        </w:rPr>
        <w:t>20) салық органына ұсынғанға дейін жер үсті су көздерінен су ресурстарын пайдалануға төлем бойынша салық есептілігін куәландыру;</w:t>
      </w:r>
      <w:r>
        <w:br/>
      </w:r>
      <w:r>
        <w:rPr>
          <w:rFonts w:ascii="Times New Roman"/>
          <w:b w:val="false"/>
          <w:i w:val="false"/>
          <w:color w:val="000000"/>
          <w:sz w:val="28"/>
        </w:rPr>
        <w:t xml:space="preserve">
      </w:t>
      </w:r>
      <w:r>
        <w:rPr>
          <w:rFonts w:ascii="Times New Roman"/>
          <w:b w:val="false"/>
          <w:i w:val="false"/>
          <w:color w:val="000000"/>
          <w:sz w:val="28"/>
        </w:rPr>
        <w:t>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r>
        <w:br/>
      </w:r>
      <w:r>
        <w:rPr>
          <w:rFonts w:ascii="Times New Roman"/>
          <w:b w:val="false"/>
          <w:i w:val="false"/>
          <w:color w:val="000000"/>
          <w:sz w:val="28"/>
        </w:rPr>
        <w:t xml:space="preserve">
      </w:t>
      </w:r>
      <w:r>
        <w:rPr>
          <w:rFonts w:ascii="Times New Roman"/>
          <w:b w:val="false"/>
          <w:i w:val="false"/>
          <w:color w:val="000000"/>
          <w:sz w:val="28"/>
        </w:rPr>
        <w:t>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r>
        <w:br/>
      </w:r>
      <w:r>
        <w:rPr>
          <w:rFonts w:ascii="Times New Roman"/>
          <w:b w:val="false"/>
          <w:i w:val="false"/>
          <w:color w:val="000000"/>
          <w:sz w:val="28"/>
        </w:rPr>
        <w:t xml:space="preserve">
      </w:t>
      </w:r>
      <w:r>
        <w:rPr>
          <w:rFonts w:ascii="Times New Roman"/>
          <w:b w:val="false"/>
          <w:i w:val="false"/>
          <w:color w:val="000000"/>
          <w:sz w:val="28"/>
        </w:rPr>
        <w:t>23) облысаралық, аймақаралық, мемлекетаралық су объектiлерi бойынша су алу мен су бөлу жоспарларын әзiрлеу және олардың сақталуын бақылау;</w:t>
      </w:r>
      <w:r>
        <w:br/>
      </w:r>
      <w:r>
        <w:rPr>
          <w:rFonts w:ascii="Times New Roman"/>
          <w:b w:val="false"/>
          <w:i w:val="false"/>
          <w:color w:val="000000"/>
          <w:sz w:val="28"/>
        </w:rPr>
        <w:t xml:space="preserve">
      </w:t>
      </w:r>
      <w:r>
        <w:rPr>
          <w:rFonts w:ascii="Times New Roman"/>
          <w:b w:val="false"/>
          <w:i w:val="false"/>
          <w:color w:val="000000"/>
          <w:sz w:val="28"/>
        </w:rPr>
        <w:t>24) су қорын пайдалану мен қорғауға, жеке және заңды тұлғалардың Қазақстан Республикасының су заңдарын сақтауына мемлекеттiк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29) су тарту құрылыстарын, су шаруашылық жүйелерiн және су қоймаларын пайдалану ережелерiнiң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r>
        <w:br/>
      </w:r>
      <w:r>
        <w:rPr>
          <w:rFonts w:ascii="Times New Roman"/>
          <w:b w:val="false"/>
          <w:i w:val="false"/>
          <w:color w:val="000000"/>
          <w:sz w:val="28"/>
        </w:rPr>
        <w:t xml:space="preserve">
      </w:t>
      </w:r>
      <w:r>
        <w:rPr>
          <w:rFonts w:ascii="Times New Roman"/>
          <w:b w:val="false"/>
          <w:i w:val="false"/>
          <w:color w:val="000000"/>
          <w:sz w:val="28"/>
        </w:rPr>
        <w:t>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r>
        <w:br/>
      </w:r>
      <w:r>
        <w:rPr>
          <w:rFonts w:ascii="Times New Roman"/>
          <w:b w:val="false"/>
          <w:i w:val="false"/>
          <w:color w:val="000000"/>
          <w:sz w:val="28"/>
        </w:rPr>
        <w:t xml:space="preserve">
      </w:t>
      </w:r>
      <w:r>
        <w:rPr>
          <w:rFonts w:ascii="Times New Roman"/>
          <w:b w:val="false"/>
          <w:i w:val="false"/>
          <w:color w:val="000000"/>
          <w:sz w:val="28"/>
        </w:rPr>
        <w:t>39)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xml:space="preserve">
      </w:t>
      </w:r>
      <w:r>
        <w:rPr>
          <w:rFonts w:ascii="Times New Roman"/>
          <w:b w:val="false"/>
          <w:i w:val="false"/>
          <w:color w:val="000000"/>
          <w:sz w:val="28"/>
        </w:rPr>
        <w:t>40) Қазақстан Республикасының заңдарымен белгіленген құзыреті шегінде әкімшілік құқық бұзушылықтар туралы істер бойынша өндірісті жүзеге асыру;</w:t>
      </w:r>
      <w:r>
        <w:br/>
      </w:r>
      <w:r>
        <w:rPr>
          <w:rFonts w:ascii="Times New Roman"/>
          <w:b w:val="false"/>
          <w:i w:val="false"/>
          <w:color w:val="000000"/>
          <w:sz w:val="28"/>
        </w:rPr>
        <w:t xml:space="preserve">
      </w:t>
      </w:r>
      <w:r>
        <w:rPr>
          <w:rFonts w:ascii="Times New Roman"/>
          <w:b w:val="false"/>
          <w:i w:val="false"/>
          <w:color w:val="000000"/>
          <w:sz w:val="28"/>
        </w:rPr>
        <w:t>41)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су заңнамасын бұзушылықтарды жою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43) су қорғау аймақтарын, белдеулерiн және оларды шаруашылықта пайдалану режимдерін белгілеу жөніндегі жобалау құжаттамасын келіседі;</w:t>
      </w:r>
      <w:r>
        <w:br/>
      </w:r>
      <w:r>
        <w:rPr>
          <w:rFonts w:ascii="Times New Roman"/>
          <w:b w:val="false"/>
          <w:i w:val="false"/>
          <w:color w:val="000000"/>
          <w:sz w:val="28"/>
        </w:rPr>
        <w:t xml:space="preserve">
      </w:t>
      </w:r>
      <w:r>
        <w:rPr>
          <w:rFonts w:ascii="Times New Roman"/>
          <w:b w:val="false"/>
          <w:i w:val="false"/>
          <w:color w:val="000000"/>
          <w:sz w:val="28"/>
        </w:rPr>
        <w:t>44) ауыз су сапасындағы жер асты суларын ауыз сумен және шаруашылық-тұрмыстық сумен жабдықтауға байланысты емес мақсаттар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xml:space="preserve">
      </w:t>
      </w:r>
      <w:r>
        <w:rPr>
          <w:rFonts w:ascii="Times New Roman"/>
          <w:b w:val="false"/>
          <w:i w:val="false"/>
          <w:color w:val="000000"/>
          <w:sz w:val="28"/>
        </w:rPr>
        <w:t>46) су объектiлерi мен су шаруашылығы құрылыстарын әуесқой және спорттық балық аулау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47) тіркеу шифрларын беру үшін бөгеттердің қауіпсіздігі декларациясын тіркейді;</w:t>
      </w:r>
      <w:r>
        <w:br/>
      </w:r>
      <w:r>
        <w:rPr>
          <w:rFonts w:ascii="Times New Roman"/>
          <w:b w:val="false"/>
          <w:i w:val="false"/>
          <w:color w:val="000000"/>
          <w:sz w:val="28"/>
        </w:rPr>
        <w:t xml:space="preserve">
      </w:t>
      </w:r>
      <w:r>
        <w:rPr>
          <w:rFonts w:ascii="Times New Roman"/>
          <w:b w:val="false"/>
          <w:i w:val="false"/>
          <w:color w:val="000000"/>
          <w:sz w:val="28"/>
        </w:rPr>
        <w:t>48)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xml:space="preserve">
      </w:t>
      </w:r>
      <w:r>
        <w:rPr>
          <w:rFonts w:ascii="Times New Roman"/>
          <w:b w:val="false"/>
          <w:i w:val="false"/>
          <w:color w:val="000000"/>
          <w:sz w:val="28"/>
        </w:rPr>
        <w:t>49)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xml:space="preserve">
      </w:t>
      </w:r>
      <w:r>
        <w:rPr>
          <w:rFonts w:ascii="Times New Roman"/>
          <w:b w:val="false"/>
          <w:i w:val="false"/>
          <w:color w:val="000000"/>
          <w:sz w:val="28"/>
        </w:rPr>
        <w:t>15. Инспекцияның құқықтары және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нормативтік құқықтық актілерді орындау үшін міндеттілерді қабылдау;</w:t>
      </w:r>
      <w:r>
        <w:br/>
      </w:r>
      <w:r>
        <w:rPr>
          <w:rFonts w:ascii="Times New Roman"/>
          <w:b w:val="false"/>
          <w:i w:val="false"/>
          <w:color w:val="000000"/>
          <w:sz w:val="28"/>
        </w:rPr>
        <w:t xml:space="preserve">
      </w:t>
      </w:r>
      <w:r>
        <w:rPr>
          <w:rFonts w:ascii="Times New Roman"/>
          <w:b w:val="false"/>
          <w:i w:val="false"/>
          <w:color w:val="000000"/>
          <w:sz w:val="28"/>
        </w:rPr>
        <w:t>2) белгіленген заңнамалық тәртіпте мемлекеттік органдардан, олардың лауазымдық тұлғаларынан қажетті ақпарат пен материалдарды алуға және сұратуға;</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заңнамалық актілермен көзделген басқада құқықтар мен міндеттерді жүзеге асыруға.</w:t>
      </w:r>
    </w:p>
    <w:bookmarkEnd w:id="5"/>
    <w:bookmarkStart w:name="z95" w:id="6"/>
    <w:p>
      <w:pPr>
        <w:spacing w:after="0"/>
        <w:ind w:left="0"/>
        <w:jc w:val="left"/>
      </w:pPr>
      <w:r>
        <w:rPr>
          <w:rFonts w:ascii="Times New Roman"/>
          <w:b/>
          <w:i w:val="false"/>
          <w:color w:val="000000"/>
        </w:rPr>
        <w:t xml:space="preserve"> 3. Инспекцияның қызметiн ұйымдастыру</w:t>
      </w:r>
    </w:p>
    <w:bookmarkEnd w:id="6"/>
    <w:bookmarkStart w:name="z96" w:id="7"/>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17. Инспекция Басшысы Қазақстан Республикасының заңнамаларына сәйкес қызметіне тағайындалады және қызметінен босатылады.</w:t>
      </w:r>
      <w:r>
        <w:br/>
      </w:r>
      <w:r>
        <w:rPr>
          <w:rFonts w:ascii="Times New Roman"/>
          <w:b w:val="false"/>
          <w:i w:val="false"/>
          <w:color w:val="000000"/>
          <w:sz w:val="28"/>
        </w:rPr>
        <w:t xml:space="preserve">
      </w:t>
      </w:r>
      <w:r>
        <w:rPr>
          <w:rFonts w:ascii="Times New Roman"/>
          <w:b w:val="false"/>
          <w:i w:val="false"/>
          <w:color w:val="000000"/>
          <w:sz w:val="28"/>
        </w:rPr>
        <w:t>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r>
        <w:br/>
      </w:r>
      <w:r>
        <w:rPr>
          <w:rFonts w:ascii="Times New Roman"/>
          <w:b w:val="false"/>
          <w:i w:val="false"/>
          <w:color w:val="000000"/>
          <w:sz w:val="28"/>
        </w:rPr>
        <w:t xml:space="preserve">
      </w:t>
      </w:r>
      <w:r>
        <w:rPr>
          <w:rFonts w:ascii="Times New Roman"/>
          <w:b w:val="false"/>
          <w:i w:val="false"/>
          <w:color w:val="000000"/>
          <w:sz w:val="28"/>
        </w:rPr>
        <w:t>19. Инспекция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xml:space="preserve">
      </w:t>
      </w:r>
      <w:r>
        <w:rPr>
          <w:rFonts w:ascii="Times New Roman"/>
          <w:b w:val="false"/>
          <w:i w:val="false"/>
          <w:color w:val="000000"/>
          <w:sz w:val="28"/>
        </w:rPr>
        <w:t>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xml:space="preserve">
      </w:t>
      </w:r>
      <w:r>
        <w:rPr>
          <w:rFonts w:ascii="Times New Roman"/>
          <w:b w:val="false"/>
          <w:i w:val="false"/>
          <w:color w:val="000000"/>
          <w:sz w:val="28"/>
        </w:rPr>
        <w:t>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инспекция қызметшілерін іссапарға жіберу, еңбек демалысын беру, біліктілікті арттыру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r>
        <w:br/>
      </w:r>
      <w:r>
        <w:rPr>
          <w:rFonts w:ascii="Times New Roman"/>
          <w:b w:val="false"/>
          <w:i w:val="false"/>
          <w:color w:val="000000"/>
          <w:sz w:val="28"/>
        </w:rPr>
        <w:t xml:space="preserve">
      </w:t>
      </w:r>
      <w:r>
        <w:rPr>
          <w:rFonts w:ascii="Times New Roman"/>
          <w:b w:val="false"/>
          <w:i w:val="false"/>
          <w:color w:val="000000"/>
          <w:sz w:val="28"/>
        </w:rPr>
        <w:t>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мемлекеттік органдарда және басқа ұйымдарда Инспекцияның мүддесін ұсынады.</w:t>
      </w:r>
      <w:r>
        <w:br/>
      </w:r>
      <w:r>
        <w:rPr>
          <w:rFonts w:ascii="Times New Roman"/>
          <w:b w:val="false"/>
          <w:i w:val="false"/>
          <w:color w:val="000000"/>
          <w:sz w:val="28"/>
        </w:rPr>
        <w:t xml:space="preserve">
      </w:t>
      </w:r>
      <w:r>
        <w:rPr>
          <w:rFonts w:ascii="Times New Roman"/>
          <w:b w:val="false"/>
          <w:i w:val="false"/>
          <w:color w:val="000000"/>
          <w:sz w:val="28"/>
        </w:rPr>
        <w:t>Инспекция Басшысы болмаған уақытта өкілеттіктерін орындау қолданыстағы заңнамаларға сәйкес оны ауыстыратын тұлғамен жүзеге асырылады.</w:t>
      </w:r>
      <w:r>
        <w:br/>
      </w:r>
      <w:r>
        <w:rPr>
          <w:rFonts w:ascii="Times New Roman"/>
          <w:b w:val="false"/>
          <w:i w:val="false"/>
          <w:color w:val="000000"/>
          <w:sz w:val="28"/>
        </w:rPr>
        <w:t xml:space="preserve">
      </w:t>
      </w:r>
      <w:r>
        <w:rPr>
          <w:rFonts w:ascii="Times New Roman"/>
          <w:b w:val="false"/>
          <w:i w:val="false"/>
          <w:color w:val="000000"/>
          <w:sz w:val="28"/>
        </w:rPr>
        <w:t>20. Инспекция Басшысы қолданыстағы заңнамаларға сәйкес өзінің орынбасарларының өкілеттіктерін анықтайды.</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4. Инспекцияның мүлігi</w:t>
      </w:r>
    </w:p>
    <w:bookmarkEnd w:id="8"/>
    <w:bookmarkStart w:name="z111" w:id="9"/>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r>
        <w:br/>
      </w:r>
      <w:r>
        <w:rPr>
          <w:rFonts w:ascii="Times New Roman"/>
          <w:b w:val="false"/>
          <w:i w:val="false"/>
          <w:color w:val="000000"/>
          <w:sz w:val="28"/>
        </w:rPr>
        <w:t xml:space="preserve">
      </w:t>
      </w:r>
      <w:r>
        <w:rPr>
          <w:rFonts w:ascii="Times New Roman"/>
          <w:b w:val="false"/>
          <w:i w:val="false"/>
          <w:color w:val="000000"/>
          <w:sz w:val="28"/>
        </w:rPr>
        <w:t>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r>
        <w:br/>
      </w:r>
      <w:r>
        <w:rPr>
          <w:rFonts w:ascii="Times New Roman"/>
          <w:b w:val="false"/>
          <w:i w:val="false"/>
          <w:color w:val="000000"/>
          <w:sz w:val="28"/>
        </w:rPr>
        <w:t xml:space="preserve">
      </w:t>
      </w:r>
      <w:r>
        <w:rPr>
          <w:rFonts w:ascii="Times New Roman"/>
          <w:b w:val="false"/>
          <w:i w:val="false"/>
          <w:color w:val="000000"/>
          <w:sz w:val="28"/>
        </w:rPr>
        <w:t>22. Инспекцияға бекiтілiп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9"/>
    <w:bookmarkStart w:name="z115" w:id="10"/>
    <w:p>
      <w:pPr>
        <w:spacing w:after="0"/>
        <w:ind w:left="0"/>
        <w:jc w:val="left"/>
      </w:pPr>
      <w:r>
        <w:rPr>
          <w:rFonts w:ascii="Times New Roman"/>
          <w:b/>
          <w:i w:val="false"/>
          <w:color w:val="000000"/>
        </w:rPr>
        <w:t xml:space="preserve"> 5. Инспекцияны қайта ұйымдастыру және тарату</w:t>
      </w:r>
    </w:p>
    <w:bookmarkEnd w:id="10"/>
    <w:bookmarkStart w:name="z116" w:id="1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Су ресурстары комитеті төрағасының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175 бұйрығына</w:t>
            </w:r>
            <w:r>
              <w:br/>
            </w:r>
            <w:r>
              <w:rPr>
                <w:rFonts w:ascii="Times New Roman"/>
                <w:b w:val="false"/>
                <w:i w:val="false"/>
                <w:color w:val="000000"/>
                <w:sz w:val="20"/>
              </w:rPr>
              <w:t>2-қосымша</w:t>
            </w:r>
          </w:p>
        </w:tc>
      </w:tr>
    </w:tbl>
    <w:bookmarkStart w:name="z118" w:id="1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 пайдалануды реттеу</w:t>
      </w:r>
      <w:r>
        <w:br/>
      </w:r>
      <w:r>
        <w:rPr>
          <w:rFonts w:ascii="Times New Roman"/>
          <w:b/>
          <w:i w:val="false"/>
          <w:color w:val="000000"/>
        </w:rPr>
        <w:t>және қорғау жөніндегі Жайық-Каспий бассейндік инспекциясы"</w:t>
      </w:r>
      <w:r>
        <w:br/>
      </w:r>
      <w:r>
        <w:rPr>
          <w:rFonts w:ascii="Times New Roman"/>
          <w:b/>
          <w:i w:val="false"/>
          <w:color w:val="000000"/>
        </w:rPr>
        <w:t>республикалық мемлекеттік мекемесі туралы</w:t>
      </w:r>
      <w:r>
        <w:br/>
      </w:r>
      <w:r>
        <w:rPr>
          <w:rFonts w:ascii="Times New Roman"/>
          <w:b/>
          <w:i w:val="false"/>
          <w:color w:val="000000"/>
        </w:rPr>
        <w:t>ЕРЕЖЕ</w:t>
      </w:r>
    </w:p>
    <w:bookmarkEnd w:id="12"/>
    <w:bookmarkStart w:name="z119" w:id="13"/>
    <w:p>
      <w:pPr>
        <w:spacing w:after="0"/>
        <w:ind w:left="0"/>
        <w:jc w:val="left"/>
      </w:pPr>
      <w:r>
        <w:rPr>
          <w:rFonts w:ascii="Times New Roman"/>
          <w:b/>
          <w:i w:val="false"/>
          <w:color w:val="000000"/>
        </w:rPr>
        <w:t xml:space="preserve"> 1. Жалпы ережелер</w:t>
      </w:r>
    </w:p>
    <w:bookmarkEnd w:id="13"/>
    <w:bookmarkStart w:name="z120" w:id="14"/>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Инспекцияның Атырау, Ақтөбе, Батыс Қазақстан және Маңғыстау облыстарында бөлімдері бар.</w:t>
      </w:r>
      <w:r>
        <w:br/>
      </w:r>
      <w:r>
        <w:rPr>
          <w:rFonts w:ascii="Times New Roman"/>
          <w:b w:val="false"/>
          <w:i w:val="false"/>
          <w:color w:val="000000"/>
          <w:sz w:val="28"/>
        </w:rPr>
        <w:t xml:space="preserve">
      </w:t>
      </w:r>
      <w:r>
        <w:rPr>
          <w:rFonts w:ascii="Times New Roman"/>
          <w:b w:val="false"/>
          <w:i w:val="false"/>
          <w:color w:val="000000"/>
          <w:sz w:val="28"/>
        </w:rPr>
        <w:t xml:space="preserve">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xml:space="preserve">
      </w:t>
      </w:r>
      <w:r>
        <w:rPr>
          <w:rFonts w:ascii="Times New Roman"/>
          <w:b w:val="false"/>
          <w:i w:val="false"/>
          <w:color w:val="000000"/>
          <w:sz w:val="28"/>
        </w:rPr>
        <w:t>4. Инспекция азаматтық 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14"/>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p>
      <w:pPr>
        <w:spacing w:after="0"/>
        <w:ind w:left="0"/>
        <w:jc w:val="left"/>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ff0000"/>
          <w:sz w:val="28"/>
        </w:rPr>
        <w:t xml:space="preserve">      Ескерту. Бөлім 5-1- тармақпен толықтырылды - ҚР Ауыл шаруашылығы министрлігі Су ресурстары комитеті Төрағасының м.а. 05.07.2019 </w:t>
      </w:r>
      <w:r>
        <w:rPr>
          <w:rFonts w:ascii="Times New Roman"/>
          <w:b w:val="false"/>
          <w:i w:val="false"/>
          <w:color w:val="000000"/>
          <w:sz w:val="28"/>
        </w:rPr>
        <w:t>№ 153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Құрылымы мен штаттық саны лимиті қолданыстағы заңнамаларға сәйкес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Инспекцияның заңды мекенжайы: Қазақстан Республикасы, индекс 060002, Атырау қаласы, Абай көшесі, 10а үй.</w:t>
      </w:r>
      <w:r>
        <w:br/>
      </w:r>
      <w:r>
        <w:rPr>
          <w:rFonts w:ascii="Times New Roman"/>
          <w:b w:val="false"/>
          <w:i w:val="false"/>
          <w:color w:val="000000"/>
          <w:sz w:val="28"/>
        </w:rPr>
        <w:t xml:space="preserve">
      </w:t>
      </w:r>
      <w:r>
        <w:rPr>
          <w:rFonts w:ascii="Times New Roman"/>
          <w:b w:val="false"/>
          <w:i w:val="false"/>
          <w:color w:val="000000"/>
          <w:sz w:val="28"/>
        </w:rPr>
        <w:t>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08.02.2019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5"/>
    <w:p>
      <w:pPr>
        <w:spacing w:after="0"/>
        <w:ind w:left="0"/>
        <w:jc w:val="left"/>
      </w:pPr>
      <w:r>
        <w:rPr>
          <w:rFonts w:ascii="Times New Roman"/>
          <w:b/>
          <w:i w:val="false"/>
          <w:color w:val="000000"/>
        </w:rPr>
        <w:t xml:space="preserve"> 2. Инспекцияның негізгі міндеттері мен қызметтері</w:t>
      </w:r>
    </w:p>
    <w:bookmarkEnd w:id="15"/>
    <w:bookmarkStart w:name="z134" w:id="16"/>
    <w:p>
      <w:pPr>
        <w:spacing w:after="0"/>
        <w:ind w:left="0"/>
        <w:jc w:val="both"/>
      </w:pPr>
      <w:r>
        <w:rPr>
          <w:rFonts w:ascii="Times New Roman"/>
          <w:b w:val="false"/>
          <w:i w:val="false"/>
          <w:color w:val="000000"/>
          <w:sz w:val="28"/>
        </w:rPr>
        <w:t>
      13. Міндеті:</w:t>
      </w:r>
      <w:r>
        <w:br/>
      </w:r>
      <w:r>
        <w:rPr>
          <w:rFonts w:ascii="Times New Roman"/>
          <w:b w:val="false"/>
          <w:i w:val="false"/>
          <w:color w:val="000000"/>
          <w:sz w:val="28"/>
        </w:rPr>
        <w:t xml:space="preserve">
      </w:t>
      </w:r>
      <w:r>
        <w:rPr>
          <w:rFonts w:ascii="Times New Roman"/>
          <w:b w:val="false"/>
          <w:i w:val="false"/>
          <w:color w:val="000000"/>
          <w:sz w:val="28"/>
        </w:rPr>
        <w:t>1) су ресурстарын басқару саласында мемлекеттік саясатты іске асыру мәселелері бойынша үйлестіруді қамтамасыз ету;</w:t>
      </w:r>
      <w:r>
        <w:br/>
      </w:r>
      <w:r>
        <w:rPr>
          <w:rFonts w:ascii="Times New Roman"/>
          <w:b w:val="false"/>
          <w:i w:val="false"/>
          <w:color w:val="000000"/>
          <w:sz w:val="28"/>
        </w:rPr>
        <w:t xml:space="preserve">
      </w:t>
      </w:r>
      <w:r>
        <w:rPr>
          <w:rFonts w:ascii="Times New Roman"/>
          <w:b w:val="false"/>
          <w:i w:val="false"/>
          <w:color w:val="000000"/>
          <w:sz w:val="28"/>
        </w:rPr>
        <w:t>2) су ресурстарын басқару саласында мемлекеттік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3) Инспекцияға өз құзыреті шегінде жүктелген басқада міндеттерді жүзеге асыру.</w:t>
      </w:r>
      <w:r>
        <w:br/>
      </w:r>
      <w:r>
        <w:rPr>
          <w:rFonts w:ascii="Times New Roman"/>
          <w:b w:val="false"/>
          <w:i w:val="false"/>
          <w:color w:val="000000"/>
          <w:sz w:val="28"/>
        </w:rPr>
        <w:t xml:space="preserve">
      </w:t>
      </w:r>
      <w:r>
        <w:rPr>
          <w:rFonts w:ascii="Times New Roman"/>
          <w:b w:val="false"/>
          <w:i w:val="false"/>
          <w:color w:val="000000"/>
          <w:sz w:val="28"/>
        </w:rPr>
        <w:t>14. Қызметі:</w:t>
      </w:r>
      <w:r>
        <w:br/>
      </w:r>
      <w:r>
        <w:rPr>
          <w:rFonts w:ascii="Times New Roman"/>
          <w:b w:val="false"/>
          <w:i w:val="false"/>
          <w:color w:val="000000"/>
          <w:sz w:val="28"/>
        </w:rPr>
        <w:t xml:space="preserve">
      </w:t>
      </w:r>
      <w:r>
        <w:rPr>
          <w:rFonts w:ascii="Times New Roman"/>
          <w:b w:val="false"/>
          <w:i w:val="false"/>
          <w:color w:val="000000"/>
          <w:sz w:val="28"/>
        </w:rPr>
        <w:t>1) бассейндiк принцип негiзiнде гидрографиялық бассейннiң су ресурстарын кешендi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r>
        <w:br/>
      </w:r>
      <w:r>
        <w:rPr>
          <w:rFonts w:ascii="Times New Roman"/>
          <w:b w:val="false"/>
          <w:i w:val="false"/>
          <w:color w:val="000000"/>
          <w:sz w:val="28"/>
        </w:rPr>
        <w:t xml:space="preserve">
      </w:t>
      </w:r>
      <w:r>
        <w:rPr>
          <w:rFonts w:ascii="Times New Roman"/>
          <w:b w:val="false"/>
          <w:i w:val="false"/>
          <w:color w:val="000000"/>
          <w:sz w:val="28"/>
        </w:rPr>
        <w:t>3) су нысандарын қорғау және қалпына келтіру туралы бассейндік келісімдерді әзірлеуді және іске асыруды жүзеге асыру;</w:t>
      </w:r>
      <w:r>
        <w:br/>
      </w:r>
      <w:r>
        <w:rPr>
          <w:rFonts w:ascii="Times New Roman"/>
          <w:b w:val="false"/>
          <w:i w:val="false"/>
          <w:color w:val="000000"/>
          <w:sz w:val="28"/>
        </w:rPr>
        <w:t xml:space="preserve">
      </w:t>
      </w:r>
      <w:r>
        <w:rPr>
          <w:rFonts w:ascii="Times New Roman"/>
          <w:b w:val="false"/>
          <w:i w:val="false"/>
          <w:color w:val="000000"/>
          <w:sz w:val="28"/>
        </w:rPr>
        <w:t>4) бассейндер бойынша су нысандарының мемлекеттік мониторингі және мемлекеттік су кадастры, мемлекеттік есебін жүргізуді жүзеге асыру;</w:t>
      </w:r>
      <w:r>
        <w:br/>
      </w:r>
      <w:r>
        <w:rPr>
          <w:rFonts w:ascii="Times New Roman"/>
          <w:b w:val="false"/>
          <w:i w:val="false"/>
          <w:color w:val="000000"/>
          <w:sz w:val="28"/>
        </w:rPr>
        <w:t xml:space="preserve">
      </w:t>
      </w:r>
      <w:r>
        <w:rPr>
          <w:rFonts w:ascii="Times New Roman"/>
          <w:b w:val="false"/>
          <w:i w:val="false"/>
          <w:color w:val="000000"/>
          <w:sz w:val="28"/>
        </w:rPr>
        <w:t>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6) судың жай-күйiне әсер ететiн кәсiпорындардың және басқа да құрылыстардың құрылыс орнын айқындау жөнiндегi ұсыныстарды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r>
        <w:br/>
      </w:r>
      <w:r>
        <w:rPr>
          <w:rFonts w:ascii="Times New Roman"/>
          <w:b w:val="false"/>
          <w:i w:val="false"/>
          <w:color w:val="000000"/>
          <w:sz w:val="28"/>
        </w:rPr>
        <w:t xml:space="preserve">
      </w:t>
      </w:r>
      <w:r>
        <w:rPr>
          <w:rFonts w:ascii="Times New Roman"/>
          <w:b w:val="false"/>
          <w:i w:val="false"/>
          <w:color w:val="000000"/>
          <w:sz w:val="28"/>
        </w:rPr>
        <w:t>9) су пайдаланушылар деңгейiнде және тиiстi бассейн бойынша су пайдалану лимиттерiн айқындау;</w:t>
      </w:r>
      <w:r>
        <w:br/>
      </w:r>
      <w:r>
        <w:rPr>
          <w:rFonts w:ascii="Times New Roman"/>
          <w:b w:val="false"/>
          <w:i w:val="false"/>
          <w:color w:val="000000"/>
          <w:sz w:val="28"/>
        </w:rPr>
        <w:t xml:space="preserve">
      </w:t>
      </w:r>
      <w:r>
        <w:rPr>
          <w:rFonts w:ascii="Times New Roman"/>
          <w:b w:val="false"/>
          <w:i w:val="false"/>
          <w:color w:val="000000"/>
          <w:sz w:val="28"/>
        </w:rPr>
        <w:t>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r>
        <w:br/>
      </w:r>
      <w:r>
        <w:rPr>
          <w:rFonts w:ascii="Times New Roman"/>
          <w:b w:val="false"/>
          <w:i w:val="false"/>
          <w:color w:val="000000"/>
          <w:sz w:val="28"/>
        </w:rPr>
        <w:t xml:space="preserve">
      </w:t>
      </w:r>
      <w:r>
        <w:rPr>
          <w:rFonts w:ascii="Times New Roman"/>
          <w:b w:val="false"/>
          <w:i w:val="false"/>
          <w:color w:val="000000"/>
          <w:sz w:val="28"/>
        </w:rPr>
        <w:t>11) су объектілерін оқшау немесе бірлесіп пайдалануға беру жөніндегі конкурстарды ұйымдастыруға және өткізуге қатысу;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13) тиiстi бассейн суларын кешендi пайдалану мен қорғау схемасын, су объектiлерi мен су шаруашылығы құрылыстарын пайдалану ережелерiн келiсу;</w:t>
      </w:r>
      <w:r>
        <w:br/>
      </w:r>
      <w:r>
        <w:rPr>
          <w:rFonts w:ascii="Times New Roman"/>
          <w:b w:val="false"/>
          <w:i w:val="false"/>
          <w:color w:val="000000"/>
          <w:sz w:val="28"/>
        </w:rPr>
        <w:t xml:space="preserve">
      </w:t>
      </w:r>
      <w:r>
        <w:rPr>
          <w:rFonts w:ascii="Times New Roman"/>
          <w:b w:val="false"/>
          <w:i w:val="false"/>
          <w:color w:val="000000"/>
          <w:sz w:val="28"/>
        </w:rPr>
        <w:t>14) тиiстi бассейн бойынша су шаруашылығы баланстарын әзiрлеуге қатысу;</w:t>
      </w:r>
      <w:r>
        <w:br/>
      </w:r>
      <w:r>
        <w:rPr>
          <w:rFonts w:ascii="Times New Roman"/>
          <w:b w:val="false"/>
          <w:i w:val="false"/>
          <w:color w:val="000000"/>
          <w:sz w:val="28"/>
        </w:rPr>
        <w:t xml:space="preserve">
      </w:t>
      </w:r>
      <w:r>
        <w:rPr>
          <w:rFonts w:ascii="Times New Roman"/>
          <w:b w:val="false"/>
          <w:i w:val="false"/>
          <w:color w:val="000000"/>
          <w:sz w:val="28"/>
        </w:rPr>
        <w:t>15) cу объектiлерiн оқшау және бiрлесiп пайдалануға беру туралы ұсыныстарды және оларда су пайдалану шарттарын келiсу;</w:t>
      </w:r>
      <w:r>
        <w:br/>
      </w:r>
      <w:r>
        <w:rPr>
          <w:rFonts w:ascii="Times New Roman"/>
          <w:b w:val="false"/>
          <w:i w:val="false"/>
          <w:color w:val="000000"/>
          <w:sz w:val="28"/>
        </w:rPr>
        <w:t xml:space="preserve">
      </w:t>
      </w:r>
      <w:r>
        <w:rPr>
          <w:rFonts w:ascii="Times New Roman"/>
          <w:b w:val="false"/>
          <w:i w:val="false"/>
          <w:color w:val="000000"/>
          <w:sz w:val="28"/>
        </w:rPr>
        <w:t>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r>
        <w:br/>
      </w:r>
      <w:r>
        <w:rPr>
          <w:rFonts w:ascii="Times New Roman"/>
          <w:b w:val="false"/>
          <w:i w:val="false"/>
          <w:color w:val="000000"/>
          <w:sz w:val="28"/>
        </w:rPr>
        <w:t xml:space="preserve">
      </w:t>
      </w:r>
      <w:r>
        <w:rPr>
          <w:rFonts w:ascii="Times New Roman"/>
          <w:b w:val="false"/>
          <w:i w:val="false"/>
          <w:color w:val="000000"/>
          <w:sz w:val="28"/>
        </w:rPr>
        <w:t>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18) су қорын ұтымды пайдалану мен қорғау iсiнде халық арасында ағарту және тәрбие жұмыстарын жүргiзу;</w:t>
      </w:r>
      <w:r>
        <w:br/>
      </w:r>
      <w:r>
        <w:rPr>
          <w:rFonts w:ascii="Times New Roman"/>
          <w:b w:val="false"/>
          <w:i w:val="false"/>
          <w:color w:val="000000"/>
          <w:sz w:val="28"/>
        </w:rPr>
        <w:t xml:space="preserve">
      </w:t>
      </w:r>
      <w:r>
        <w:rPr>
          <w:rFonts w:ascii="Times New Roman"/>
          <w:b w:val="false"/>
          <w:i w:val="false"/>
          <w:color w:val="000000"/>
          <w:sz w:val="28"/>
        </w:rPr>
        <w:t>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r>
        <w:br/>
      </w:r>
      <w:r>
        <w:rPr>
          <w:rFonts w:ascii="Times New Roman"/>
          <w:b w:val="false"/>
          <w:i w:val="false"/>
          <w:color w:val="000000"/>
          <w:sz w:val="28"/>
        </w:rPr>
        <w:t xml:space="preserve">
      </w:t>
      </w:r>
      <w:r>
        <w:rPr>
          <w:rFonts w:ascii="Times New Roman"/>
          <w:b w:val="false"/>
          <w:i w:val="false"/>
          <w:color w:val="000000"/>
          <w:sz w:val="28"/>
        </w:rPr>
        <w:t>20) салық органына ұсынғанға дейін жер үсті су көздерінен су ресурстарын пайдалануға төлем бойынша салық есептілігін куәландыру;</w:t>
      </w:r>
      <w:r>
        <w:br/>
      </w:r>
      <w:r>
        <w:rPr>
          <w:rFonts w:ascii="Times New Roman"/>
          <w:b w:val="false"/>
          <w:i w:val="false"/>
          <w:color w:val="000000"/>
          <w:sz w:val="28"/>
        </w:rPr>
        <w:t xml:space="preserve">
      </w:t>
      </w:r>
      <w:r>
        <w:rPr>
          <w:rFonts w:ascii="Times New Roman"/>
          <w:b w:val="false"/>
          <w:i w:val="false"/>
          <w:color w:val="000000"/>
          <w:sz w:val="28"/>
        </w:rPr>
        <w:t>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r>
        <w:br/>
      </w:r>
      <w:r>
        <w:rPr>
          <w:rFonts w:ascii="Times New Roman"/>
          <w:b w:val="false"/>
          <w:i w:val="false"/>
          <w:color w:val="000000"/>
          <w:sz w:val="28"/>
        </w:rPr>
        <w:t xml:space="preserve">
      </w:t>
      </w:r>
      <w:r>
        <w:rPr>
          <w:rFonts w:ascii="Times New Roman"/>
          <w:b w:val="false"/>
          <w:i w:val="false"/>
          <w:color w:val="000000"/>
          <w:sz w:val="28"/>
        </w:rPr>
        <w:t>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r>
        <w:br/>
      </w:r>
      <w:r>
        <w:rPr>
          <w:rFonts w:ascii="Times New Roman"/>
          <w:b w:val="false"/>
          <w:i w:val="false"/>
          <w:color w:val="000000"/>
          <w:sz w:val="28"/>
        </w:rPr>
        <w:t xml:space="preserve">
      </w:t>
      </w:r>
      <w:r>
        <w:rPr>
          <w:rFonts w:ascii="Times New Roman"/>
          <w:b w:val="false"/>
          <w:i w:val="false"/>
          <w:color w:val="000000"/>
          <w:sz w:val="28"/>
        </w:rPr>
        <w:t>23) облысаралық, аймақаралық, мемлекетаралық су объектiлерi бойынша су алу мен су бөлу жоспарларын әзiрлеу және олардың сақталуын бақылау;</w:t>
      </w:r>
      <w:r>
        <w:br/>
      </w:r>
      <w:r>
        <w:rPr>
          <w:rFonts w:ascii="Times New Roman"/>
          <w:b w:val="false"/>
          <w:i w:val="false"/>
          <w:color w:val="000000"/>
          <w:sz w:val="28"/>
        </w:rPr>
        <w:t xml:space="preserve">
      </w:t>
      </w:r>
      <w:r>
        <w:rPr>
          <w:rFonts w:ascii="Times New Roman"/>
          <w:b w:val="false"/>
          <w:i w:val="false"/>
          <w:color w:val="000000"/>
          <w:sz w:val="28"/>
        </w:rPr>
        <w:t>24) су қорын пайдалану мен қорғауға, жеке және заңды тұлғалардың Қазақстан Республикасының су заңдарын сақтауына мемлекеттiк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29) су тарту құрылыстарын, су шаруашылық жүйелерiн және су қоймаларын пайдалану ережелерiнiң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r>
        <w:br/>
      </w:r>
      <w:r>
        <w:rPr>
          <w:rFonts w:ascii="Times New Roman"/>
          <w:b w:val="false"/>
          <w:i w:val="false"/>
          <w:color w:val="000000"/>
          <w:sz w:val="28"/>
        </w:rPr>
        <w:t xml:space="preserve">
      </w:t>
      </w:r>
      <w:r>
        <w:rPr>
          <w:rFonts w:ascii="Times New Roman"/>
          <w:b w:val="false"/>
          <w:i w:val="false"/>
          <w:color w:val="000000"/>
          <w:sz w:val="28"/>
        </w:rPr>
        <w:t>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r>
        <w:br/>
      </w:r>
      <w:r>
        <w:rPr>
          <w:rFonts w:ascii="Times New Roman"/>
          <w:b w:val="false"/>
          <w:i w:val="false"/>
          <w:color w:val="000000"/>
          <w:sz w:val="28"/>
        </w:rPr>
        <w:t xml:space="preserve">
      </w:t>
      </w:r>
      <w:r>
        <w:rPr>
          <w:rFonts w:ascii="Times New Roman"/>
          <w:b w:val="false"/>
          <w:i w:val="false"/>
          <w:color w:val="000000"/>
          <w:sz w:val="28"/>
        </w:rPr>
        <w:t>39)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xml:space="preserve">
      </w:t>
      </w:r>
      <w:r>
        <w:rPr>
          <w:rFonts w:ascii="Times New Roman"/>
          <w:b w:val="false"/>
          <w:i w:val="false"/>
          <w:color w:val="000000"/>
          <w:sz w:val="28"/>
        </w:rPr>
        <w:t>40) Қазақстан Республикасының заңдарымен белгіленген құзыреті шегінде әкімшілік құқық бұзушылықтар туралы істер бойынша өндірісті жүзеге асыру;</w:t>
      </w:r>
      <w:r>
        <w:br/>
      </w:r>
      <w:r>
        <w:rPr>
          <w:rFonts w:ascii="Times New Roman"/>
          <w:b w:val="false"/>
          <w:i w:val="false"/>
          <w:color w:val="000000"/>
          <w:sz w:val="28"/>
        </w:rPr>
        <w:t xml:space="preserve">
      </w:t>
      </w:r>
      <w:r>
        <w:rPr>
          <w:rFonts w:ascii="Times New Roman"/>
          <w:b w:val="false"/>
          <w:i w:val="false"/>
          <w:color w:val="000000"/>
          <w:sz w:val="28"/>
        </w:rPr>
        <w:t>41)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су заңнамасын бұзушылықтарды жою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43) су қорғау аймақтарын, белдеулерiн және оларды шаруашылықта пайдалану режимдерін белгілеу жөніндегі жобалау құжаттамасын келіседі;</w:t>
      </w:r>
      <w:r>
        <w:br/>
      </w:r>
      <w:r>
        <w:rPr>
          <w:rFonts w:ascii="Times New Roman"/>
          <w:b w:val="false"/>
          <w:i w:val="false"/>
          <w:color w:val="000000"/>
          <w:sz w:val="28"/>
        </w:rPr>
        <w:t xml:space="preserve">
      </w:t>
      </w:r>
      <w:r>
        <w:rPr>
          <w:rFonts w:ascii="Times New Roman"/>
          <w:b w:val="false"/>
          <w:i w:val="false"/>
          <w:color w:val="000000"/>
          <w:sz w:val="28"/>
        </w:rPr>
        <w:t>44) ауыз су сапасындағы жер асты суларын ауыз сумен және шаруашылық-тұрмыстық сумен жабдықтауға байланысты емес мақсаттар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xml:space="preserve">
      </w:t>
      </w:r>
      <w:r>
        <w:rPr>
          <w:rFonts w:ascii="Times New Roman"/>
          <w:b w:val="false"/>
          <w:i w:val="false"/>
          <w:color w:val="000000"/>
          <w:sz w:val="28"/>
        </w:rPr>
        <w:t>46) су объектiлерi мен су шаруашылығы құрылыстарын әуесқой және спорттық балық аулау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47) тіркеу шифрларын беру үшін бөгеттердің қауіпсіздігі декларациясын тіркейді;</w:t>
      </w:r>
      <w:r>
        <w:br/>
      </w:r>
      <w:r>
        <w:rPr>
          <w:rFonts w:ascii="Times New Roman"/>
          <w:b w:val="false"/>
          <w:i w:val="false"/>
          <w:color w:val="000000"/>
          <w:sz w:val="28"/>
        </w:rPr>
        <w:t xml:space="preserve">
      </w:t>
      </w:r>
      <w:r>
        <w:rPr>
          <w:rFonts w:ascii="Times New Roman"/>
          <w:b w:val="false"/>
          <w:i w:val="false"/>
          <w:color w:val="000000"/>
          <w:sz w:val="28"/>
        </w:rPr>
        <w:t>48)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xml:space="preserve">
      </w:t>
      </w:r>
      <w:r>
        <w:rPr>
          <w:rFonts w:ascii="Times New Roman"/>
          <w:b w:val="false"/>
          <w:i w:val="false"/>
          <w:color w:val="000000"/>
          <w:sz w:val="28"/>
        </w:rPr>
        <w:t>49)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xml:space="preserve">
      </w:t>
      </w:r>
      <w:r>
        <w:rPr>
          <w:rFonts w:ascii="Times New Roman"/>
          <w:b w:val="false"/>
          <w:i w:val="false"/>
          <w:color w:val="000000"/>
          <w:sz w:val="28"/>
        </w:rPr>
        <w:t>15. Инспекцияның құқықтары және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нормативтік құқықтық актілерді орындау үшін міндеттілерді қабылдау;</w:t>
      </w:r>
      <w:r>
        <w:br/>
      </w:r>
      <w:r>
        <w:rPr>
          <w:rFonts w:ascii="Times New Roman"/>
          <w:b w:val="false"/>
          <w:i w:val="false"/>
          <w:color w:val="000000"/>
          <w:sz w:val="28"/>
        </w:rPr>
        <w:t xml:space="preserve">
      </w:t>
      </w:r>
      <w:r>
        <w:rPr>
          <w:rFonts w:ascii="Times New Roman"/>
          <w:b w:val="false"/>
          <w:i w:val="false"/>
          <w:color w:val="000000"/>
          <w:sz w:val="28"/>
        </w:rPr>
        <w:t>2) белгіленген заңнамалық тәртіпте мемлекеттік органдардан, олардың лауазымдық тұлғаларынан қажетті ақпарат пен материалдарды алуға және сұратуға;</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заңнамалық актілермен көзделген басқада құқықтар мен міндеттерді жүзеге асыруға.</w:t>
      </w:r>
    </w:p>
    <w:bookmarkEnd w:id="16"/>
    <w:bookmarkStart w:name="z192" w:id="17"/>
    <w:p>
      <w:pPr>
        <w:spacing w:after="0"/>
        <w:ind w:left="0"/>
        <w:jc w:val="left"/>
      </w:pPr>
      <w:r>
        <w:rPr>
          <w:rFonts w:ascii="Times New Roman"/>
          <w:b/>
          <w:i w:val="false"/>
          <w:color w:val="000000"/>
        </w:rPr>
        <w:t xml:space="preserve"> 3. Инспекцияның қызметiн ұйымдастыру</w:t>
      </w:r>
    </w:p>
    <w:bookmarkEnd w:id="17"/>
    <w:bookmarkStart w:name="z193" w:id="18"/>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17. Инспекция Басшысы Қазақстан Республикасының заңнамаларына сәйкес қызметіне тағайындалады және қызметінен босатылады.</w:t>
      </w:r>
      <w:r>
        <w:br/>
      </w:r>
      <w:r>
        <w:rPr>
          <w:rFonts w:ascii="Times New Roman"/>
          <w:b w:val="false"/>
          <w:i w:val="false"/>
          <w:color w:val="000000"/>
          <w:sz w:val="28"/>
        </w:rPr>
        <w:t xml:space="preserve">
      </w:t>
      </w:r>
      <w:r>
        <w:rPr>
          <w:rFonts w:ascii="Times New Roman"/>
          <w:b w:val="false"/>
          <w:i w:val="false"/>
          <w:color w:val="000000"/>
          <w:sz w:val="28"/>
        </w:rPr>
        <w:t>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r>
        <w:br/>
      </w:r>
      <w:r>
        <w:rPr>
          <w:rFonts w:ascii="Times New Roman"/>
          <w:b w:val="false"/>
          <w:i w:val="false"/>
          <w:color w:val="000000"/>
          <w:sz w:val="28"/>
        </w:rPr>
        <w:t xml:space="preserve">
      </w:t>
      </w:r>
      <w:r>
        <w:rPr>
          <w:rFonts w:ascii="Times New Roman"/>
          <w:b w:val="false"/>
          <w:i w:val="false"/>
          <w:color w:val="000000"/>
          <w:sz w:val="28"/>
        </w:rPr>
        <w:t>19. Инспекция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xml:space="preserve">
      </w:t>
      </w:r>
      <w:r>
        <w:rPr>
          <w:rFonts w:ascii="Times New Roman"/>
          <w:b w:val="false"/>
          <w:i w:val="false"/>
          <w:color w:val="000000"/>
          <w:sz w:val="28"/>
        </w:rPr>
        <w:t>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xml:space="preserve">
      </w:t>
      </w:r>
      <w:r>
        <w:rPr>
          <w:rFonts w:ascii="Times New Roman"/>
          <w:b w:val="false"/>
          <w:i w:val="false"/>
          <w:color w:val="000000"/>
          <w:sz w:val="28"/>
        </w:rPr>
        <w:t>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инспекция қызметшілерін іссапарға жіберу, еңбек демалысын беру, біліктілікті арттыру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r>
        <w:br/>
      </w:r>
      <w:r>
        <w:rPr>
          <w:rFonts w:ascii="Times New Roman"/>
          <w:b w:val="false"/>
          <w:i w:val="false"/>
          <w:color w:val="000000"/>
          <w:sz w:val="28"/>
        </w:rPr>
        <w:t xml:space="preserve">
      </w:t>
      </w:r>
      <w:r>
        <w:rPr>
          <w:rFonts w:ascii="Times New Roman"/>
          <w:b w:val="false"/>
          <w:i w:val="false"/>
          <w:color w:val="000000"/>
          <w:sz w:val="28"/>
        </w:rPr>
        <w:t>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мемлекеттік органдарда және басқа ұйымдарда Инспекцияның мүддесін ұсынады.</w:t>
      </w:r>
      <w:r>
        <w:br/>
      </w:r>
      <w:r>
        <w:rPr>
          <w:rFonts w:ascii="Times New Roman"/>
          <w:b w:val="false"/>
          <w:i w:val="false"/>
          <w:color w:val="000000"/>
          <w:sz w:val="28"/>
        </w:rPr>
        <w:t xml:space="preserve">
      </w:t>
      </w:r>
      <w:r>
        <w:rPr>
          <w:rFonts w:ascii="Times New Roman"/>
          <w:b w:val="false"/>
          <w:i w:val="false"/>
          <w:color w:val="000000"/>
          <w:sz w:val="28"/>
        </w:rPr>
        <w:t>Инспекция Басшысы болмаған уақытта өкілеттіктерін орындау қолданыстағы заңнамаларға сәйкес оны ауыстыратын тұлғамен жүзеге асырылады.</w:t>
      </w:r>
      <w:r>
        <w:br/>
      </w:r>
      <w:r>
        <w:rPr>
          <w:rFonts w:ascii="Times New Roman"/>
          <w:b w:val="false"/>
          <w:i w:val="false"/>
          <w:color w:val="000000"/>
          <w:sz w:val="28"/>
        </w:rPr>
        <w:t xml:space="preserve">
      </w:t>
      </w:r>
      <w:r>
        <w:rPr>
          <w:rFonts w:ascii="Times New Roman"/>
          <w:b w:val="false"/>
          <w:i w:val="false"/>
          <w:color w:val="000000"/>
          <w:sz w:val="28"/>
        </w:rPr>
        <w:t>20. Инспекция Басшысы қолданыстағы заңнамаларға сәйкес өзінің орынбасарларының өкілеттіктерін анықтайды.</w:t>
      </w:r>
      <w:r>
        <w:br/>
      </w:r>
      <w:r>
        <w:rPr>
          <w:rFonts w:ascii="Times New Roman"/>
          <w:b w:val="false"/>
          <w:i w:val="false"/>
          <w:color w:val="000000"/>
          <w:sz w:val="28"/>
        </w:rPr>
        <w:t>
</w:t>
      </w:r>
    </w:p>
    <w:bookmarkStart w:name="z207" w:id="19"/>
    <w:p>
      <w:pPr>
        <w:spacing w:after="0"/>
        <w:ind w:left="0"/>
        <w:jc w:val="left"/>
      </w:pPr>
      <w:r>
        <w:rPr>
          <w:rFonts w:ascii="Times New Roman"/>
          <w:b/>
          <w:i w:val="false"/>
          <w:color w:val="000000"/>
        </w:rPr>
        <w:t xml:space="preserve"> 4. Инспекцияның мүлігi</w:t>
      </w:r>
    </w:p>
    <w:bookmarkEnd w:id="19"/>
    <w:bookmarkStart w:name="z208" w:id="20"/>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r>
        <w:br/>
      </w:r>
      <w:r>
        <w:rPr>
          <w:rFonts w:ascii="Times New Roman"/>
          <w:b w:val="false"/>
          <w:i w:val="false"/>
          <w:color w:val="000000"/>
          <w:sz w:val="28"/>
        </w:rPr>
        <w:t xml:space="preserve">
      </w:t>
      </w:r>
      <w:r>
        <w:rPr>
          <w:rFonts w:ascii="Times New Roman"/>
          <w:b w:val="false"/>
          <w:i w:val="false"/>
          <w:color w:val="000000"/>
          <w:sz w:val="28"/>
        </w:rPr>
        <w:t>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r>
        <w:br/>
      </w:r>
      <w:r>
        <w:rPr>
          <w:rFonts w:ascii="Times New Roman"/>
          <w:b w:val="false"/>
          <w:i w:val="false"/>
          <w:color w:val="000000"/>
          <w:sz w:val="28"/>
        </w:rPr>
        <w:t xml:space="preserve">
      </w:t>
      </w:r>
      <w:r>
        <w:rPr>
          <w:rFonts w:ascii="Times New Roman"/>
          <w:b w:val="false"/>
          <w:i w:val="false"/>
          <w:color w:val="000000"/>
          <w:sz w:val="28"/>
        </w:rPr>
        <w:t>22. Инспекцияға бекiтілiп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20"/>
    <w:bookmarkStart w:name="z212" w:id="21"/>
    <w:p>
      <w:pPr>
        <w:spacing w:after="0"/>
        <w:ind w:left="0"/>
        <w:jc w:val="left"/>
      </w:pPr>
      <w:r>
        <w:rPr>
          <w:rFonts w:ascii="Times New Roman"/>
          <w:b/>
          <w:i w:val="false"/>
          <w:color w:val="000000"/>
        </w:rPr>
        <w:t xml:space="preserve"> 5. Инспекцияны қайта ұйымдастыру және тарату</w:t>
      </w:r>
    </w:p>
    <w:bookmarkEnd w:id="21"/>
    <w:bookmarkStart w:name="z213" w:id="2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Су ресурстары комитеті төрағасының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175 бұйрығына </w:t>
            </w:r>
            <w:r>
              <w:br/>
            </w:r>
            <w:r>
              <w:rPr>
                <w:rFonts w:ascii="Times New Roman"/>
                <w:b w:val="false"/>
                <w:i w:val="false"/>
                <w:color w:val="000000"/>
                <w:sz w:val="20"/>
              </w:rPr>
              <w:t>3-қосымша</w:t>
            </w:r>
          </w:p>
        </w:tc>
      </w:tr>
    </w:tbl>
    <w:bookmarkStart w:name="z215" w:id="23"/>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 пайдалануды реттеу және қорғау жөніндегі</w:t>
      </w:r>
      <w:r>
        <w:br/>
      </w:r>
      <w:r>
        <w:rPr>
          <w:rFonts w:ascii="Times New Roman"/>
          <w:b/>
          <w:i w:val="false"/>
          <w:color w:val="000000"/>
        </w:rPr>
        <w:t>Арал-Сырдария бассейндік инспекциясы" республикалық мемлекеттік мекемесі</w:t>
      </w:r>
      <w:r>
        <w:br/>
      </w:r>
      <w:r>
        <w:rPr>
          <w:rFonts w:ascii="Times New Roman"/>
          <w:b/>
          <w:i w:val="false"/>
          <w:color w:val="000000"/>
        </w:rPr>
        <w:t>туралы ЕРЕЖЕ</w:t>
      </w:r>
    </w:p>
    <w:bookmarkEnd w:id="23"/>
    <w:bookmarkStart w:name="z216" w:id="24"/>
    <w:p>
      <w:pPr>
        <w:spacing w:after="0"/>
        <w:ind w:left="0"/>
        <w:jc w:val="left"/>
      </w:pPr>
      <w:r>
        <w:rPr>
          <w:rFonts w:ascii="Times New Roman"/>
          <w:b/>
          <w:i w:val="false"/>
          <w:color w:val="000000"/>
        </w:rPr>
        <w:t xml:space="preserve"> Жалпы ережелер</w:t>
      </w:r>
    </w:p>
    <w:bookmarkEnd w:id="24"/>
    <w:bookmarkStart w:name="z217" w:id="25"/>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Инспекцияның Оңтүстік Қазақстан және Қызылорда облыстарында бөлімдері бар.</w:t>
      </w:r>
      <w:r>
        <w:br/>
      </w:r>
      <w:r>
        <w:rPr>
          <w:rFonts w:ascii="Times New Roman"/>
          <w:b w:val="false"/>
          <w:i w:val="false"/>
          <w:color w:val="000000"/>
          <w:sz w:val="28"/>
        </w:rPr>
        <w:t xml:space="preserve">
      </w:t>
      </w:r>
      <w:r>
        <w:rPr>
          <w:rFonts w:ascii="Times New Roman"/>
          <w:b w:val="false"/>
          <w:i w:val="false"/>
          <w:color w:val="000000"/>
          <w:sz w:val="28"/>
        </w:rPr>
        <w:t xml:space="preserve">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xml:space="preserve">
      </w:t>
      </w:r>
      <w:r>
        <w:rPr>
          <w:rFonts w:ascii="Times New Roman"/>
          <w:b w:val="false"/>
          <w:i w:val="false"/>
          <w:color w:val="000000"/>
          <w:sz w:val="28"/>
        </w:rPr>
        <w:t>4. Инспекция азаматтық 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25"/>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p>
      <w:pPr>
        <w:spacing w:after="0"/>
        <w:ind w:left="0"/>
        <w:jc w:val="left"/>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ff0000"/>
          <w:sz w:val="28"/>
        </w:rPr>
        <w:t xml:space="preserve">      Ескерту. Бөлім 5-1- тармақпен толықтырылды - ҚР Ауыл шаруашылығы министрлігі Су ресурстары комитеті Төрағасының м.а. 05.07.2019 </w:t>
      </w:r>
      <w:r>
        <w:rPr>
          <w:rFonts w:ascii="Times New Roman"/>
          <w:b w:val="false"/>
          <w:i w:val="false"/>
          <w:color w:val="000000"/>
          <w:sz w:val="28"/>
        </w:rPr>
        <w:t>№ 153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Құрылымы мен штаттық саны лимиті қолданыстағы заңнамаларға сәйкес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Инспекцияның заңды мекенжайы: Қазақстан Республикасы, индекс 120008, Қызылорда қаласы, Амангелді көшесі, 107 үй.</w:t>
      </w:r>
      <w:r>
        <w:br/>
      </w:r>
      <w:r>
        <w:rPr>
          <w:rFonts w:ascii="Times New Roman"/>
          <w:b w:val="false"/>
          <w:i w:val="false"/>
          <w:color w:val="000000"/>
          <w:sz w:val="28"/>
        </w:rPr>
        <w:t xml:space="preserve">
      </w:t>
      </w:r>
      <w:r>
        <w:rPr>
          <w:rFonts w:ascii="Times New Roman"/>
          <w:b w:val="false"/>
          <w:i w:val="false"/>
          <w:color w:val="000000"/>
          <w:sz w:val="28"/>
        </w:rPr>
        <w:t>9. Инспекцияның толық атауы: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w:t>
      </w:r>
      <w:r>
        <w:rPr>
          <w:rFonts w:ascii="Times New Roman"/>
          <w:b w:val="false"/>
          <w:i w:val="false"/>
          <w:color w:val="ff0000"/>
          <w:sz w:val="28"/>
        </w:rPr>
        <w:t xml:space="preserve">Алып тасталды – ҚР Ауыл шаруашылығы министрлігі Су ресурстары комитеті Төрағасының 08.02.2019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0" w:id="26"/>
    <w:p>
      <w:pPr>
        <w:spacing w:after="0"/>
        <w:ind w:left="0"/>
        <w:jc w:val="left"/>
      </w:pPr>
      <w:r>
        <w:rPr>
          <w:rFonts w:ascii="Times New Roman"/>
          <w:b/>
          <w:i w:val="false"/>
          <w:color w:val="000000"/>
        </w:rPr>
        <w:t xml:space="preserve"> 2. Инспекцияның негізгі міндеттері мен қызметтері</w:t>
      </w:r>
    </w:p>
    <w:bookmarkEnd w:id="26"/>
    <w:bookmarkStart w:name="z231" w:id="27"/>
    <w:p>
      <w:pPr>
        <w:spacing w:after="0"/>
        <w:ind w:left="0"/>
        <w:jc w:val="both"/>
      </w:pPr>
      <w:r>
        <w:rPr>
          <w:rFonts w:ascii="Times New Roman"/>
          <w:b w:val="false"/>
          <w:i w:val="false"/>
          <w:color w:val="000000"/>
          <w:sz w:val="28"/>
        </w:rPr>
        <w:t>
      13. Міндеті:</w:t>
      </w:r>
      <w:r>
        <w:br/>
      </w:r>
      <w:r>
        <w:rPr>
          <w:rFonts w:ascii="Times New Roman"/>
          <w:b w:val="false"/>
          <w:i w:val="false"/>
          <w:color w:val="000000"/>
          <w:sz w:val="28"/>
        </w:rPr>
        <w:t xml:space="preserve">
      </w:t>
      </w:r>
      <w:r>
        <w:rPr>
          <w:rFonts w:ascii="Times New Roman"/>
          <w:b w:val="false"/>
          <w:i w:val="false"/>
          <w:color w:val="000000"/>
          <w:sz w:val="28"/>
        </w:rPr>
        <w:t>1) су ресурстарын басқару саласында мемлекеттік саясатты іске асыру мәселелері бойынша үйлестіруді қамтамасыз ету;</w:t>
      </w:r>
      <w:r>
        <w:br/>
      </w:r>
      <w:r>
        <w:rPr>
          <w:rFonts w:ascii="Times New Roman"/>
          <w:b w:val="false"/>
          <w:i w:val="false"/>
          <w:color w:val="000000"/>
          <w:sz w:val="28"/>
        </w:rPr>
        <w:t xml:space="preserve">
      </w:t>
      </w:r>
      <w:r>
        <w:rPr>
          <w:rFonts w:ascii="Times New Roman"/>
          <w:b w:val="false"/>
          <w:i w:val="false"/>
          <w:color w:val="000000"/>
          <w:sz w:val="28"/>
        </w:rPr>
        <w:t>2) су ресурстарын басқару саласында мемлекеттік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3) Инспекцияға өз құзыреті шегінде жүктелген басқада міндеттерді жүзеге асыру.</w:t>
      </w:r>
      <w:r>
        <w:br/>
      </w:r>
      <w:r>
        <w:rPr>
          <w:rFonts w:ascii="Times New Roman"/>
          <w:b w:val="false"/>
          <w:i w:val="false"/>
          <w:color w:val="000000"/>
          <w:sz w:val="28"/>
        </w:rPr>
        <w:t xml:space="preserve">
      </w:t>
      </w:r>
      <w:r>
        <w:rPr>
          <w:rFonts w:ascii="Times New Roman"/>
          <w:b w:val="false"/>
          <w:i w:val="false"/>
          <w:color w:val="000000"/>
          <w:sz w:val="28"/>
        </w:rPr>
        <w:t>14. Қызметі:</w:t>
      </w:r>
      <w:r>
        <w:br/>
      </w:r>
      <w:r>
        <w:rPr>
          <w:rFonts w:ascii="Times New Roman"/>
          <w:b w:val="false"/>
          <w:i w:val="false"/>
          <w:color w:val="000000"/>
          <w:sz w:val="28"/>
        </w:rPr>
        <w:t xml:space="preserve">
      </w:t>
      </w:r>
      <w:r>
        <w:rPr>
          <w:rFonts w:ascii="Times New Roman"/>
          <w:b w:val="false"/>
          <w:i w:val="false"/>
          <w:color w:val="000000"/>
          <w:sz w:val="28"/>
        </w:rPr>
        <w:t>1) бассейндiк принцип негiзiнде гидрографиялық бассейннiң су ресурстарын кешендi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r>
        <w:br/>
      </w:r>
      <w:r>
        <w:rPr>
          <w:rFonts w:ascii="Times New Roman"/>
          <w:b w:val="false"/>
          <w:i w:val="false"/>
          <w:color w:val="000000"/>
          <w:sz w:val="28"/>
        </w:rPr>
        <w:t xml:space="preserve">
      </w:t>
      </w:r>
      <w:r>
        <w:rPr>
          <w:rFonts w:ascii="Times New Roman"/>
          <w:b w:val="false"/>
          <w:i w:val="false"/>
          <w:color w:val="000000"/>
          <w:sz w:val="28"/>
        </w:rPr>
        <w:t>3) су нысандарын қорғау және қалпына келтіру туралы бассейндік келісімдерді әзірлеуді және іске асыруды жүзеге асыру;</w:t>
      </w:r>
      <w:r>
        <w:br/>
      </w:r>
      <w:r>
        <w:rPr>
          <w:rFonts w:ascii="Times New Roman"/>
          <w:b w:val="false"/>
          <w:i w:val="false"/>
          <w:color w:val="000000"/>
          <w:sz w:val="28"/>
        </w:rPr>
        <w:t xml:space="preserve">
      </w:t>
      </w:r>
      <w:r>
        <w:rPr>
          <w:rFonts w:ascii="Times New Roman"/>
          <w:b w:val="false"/>
          <w:i w:val="false"/>
          <w:color w:val="000000"/>
          <w:sz w:val="28"/>
        </w:rPr>
        <w:t>4) бассейндер бойынша су нысандарының мемлекеттік мониторингі және мемлекеттік су кадастры, мемлекеттік есебін жүргізуді жүзеге асыру;</w:t>
      </w:r>
      <w:r>
        <w:br/>
      </w:r>
      <w:r>
        <w:rPr>
          <w:rFonts w:ascii="Times New Roman"/>
          <w:b w:val="false"/>
          <w:i w:val="false"/>
          <w:color w:val="000000"/>
          <w:sz w:val="28"/>
        </w:rPr>
        <w:t xml:space="preserve">
      </w:t>
      </w:r>
      <w:r>
        <w:rPr>
          <w:rFonts w:ascii="Times New Roman"/>
          <w:b w:val="false"/>
          <w:i w:val="false"/>
          <w:color w:val="000000"/>
          <w:sz w:val="28"/>
        </w:rPr>
        <w:t>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6) судың жай-күйiне әсер ететiн кәсiпорындардың және басқа да құрылыстардың құрылыс орнын айқындау жөнiндегi ұсыныстарды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r>
        <w:br/>
      </w:r>
      <w:r>
        <w:rPr>
          <w:rFonts w:ascii="Times New Roman"/>
          <w:b w:val="false"/>
          <w:i w:val="false"/>
          <w:color w:val="000000"/>
          <w:sz w:val="28"/>
        </w:rPr>
        <w:t xml:space="preserve">
      </w:t>
      </w:r>
      <w:r>
        <w:rPr>
          <w:rFonts w:ascii="Times New Roman"/>
          <w:b w:val="false"/>
          <w:i w:val="false"/>
          <w:color w:val="000000"/>
          <w:sz w:val="28"/>
        </w:rPr>
        <w:t>9) су пайдаланушылар деңгейiнде және тиiстi бассейн бойынша су пайдалану лимиттерiн айқындау;</w:t>
      </w:r>
      <w:r>
        <w:br/>
      </w:r>
      <w:r>
        <w:rPr>
          <w:rFonts w:ascii="Times New Roman"/>
          <w:b w:val="false"/>
          <w:i w:val="false"/>
          <w:color w:val="000000"/>
          <w:sz w:val="28"/>
        </w:rPr>
        <w:t xml:space="preserve">
      </w:t>
      </w:r>
      <w:r>
        <w:rPr>
          <w:rFonts w:ascii="Times New Roman"/>
          <w:b w:val="false"/>
          <w:i w:val="false"/>
          <w:color w:val="000000"/>
          <w:sz w:val="28"/>
        </w:rPr>
        <w:t>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r>
        <w:br/>
      </w:r>
      <w:r>
        <w:rPr>
          <w:rFonts w:ascii="Times New Roman"/>
          <w:b w:val="false"/>
          <w:i w:val="false"/>
          <w:color w:val="000000"/>
          <w:sz w:val="28"/>
        </w:rPr>
        <w:t xml:space="preserve">
      </w:t>
      </w:r>
      <w:r>
        <w:rPr>
          <w:rFonts w:ascii="Times New Roman"/>
          <w:b w:val="false"/>
          <w:i w:val="false"/>
          <w:color w:val="000000"/>
          <w:sz w:val="28"/>
        </w:rPr>
        <w:t>11) су объектілерін оқшау немесе бірлесіп пайдалануға беру жөніндегі конкурстарды ұйымдастыруға және өткізуге қатысу;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13) тиiстi бассейн суларын кешендi пайдалану мен қорғау схемасын, су объектiлерi мен су шаруашылығы құрылыстарын пайдалану ережелерiн келiсу;</w:t>
      </w:r>
      <w:r>
        <w:br/>
      </w:r>
      <w:r>
        <w:rPr>
          <w:rFonts w:ascii="Times New Roman"/>
          <w:b w:val="false"/>
          <w:i w:val="false"/>
          <w:color w:val="000000"/>
          <w:sz w:val="28"/>
        </w:rPr>
        <w:t xml:space="preserve">
      </w:t>
      </w:r>
      <w:r>
        <w:rPr>
          <w:rFonts w:ascii="Times New Roman"/>
          <w:b w:val="false"/>
          <w:i w:val="false"/>
          <w:color w:val="000000"/>
          <w:sz w:val="28"/>
        </w:rPr>
        <w:t>14) тиiстi бассейн бойынша су шаруашылығы баланстарын әзiрлеуге қатысу;</w:t>
      </w:r>
      <w:r>
        <w:br/>
      </w:r>
      <w:r>
        <w:rPr>
          <w:rFonts w:ascii="Times New Roman"/>
          <w:b w:val="false"/>
          <w:i w:val="false"/>
          <w:color w:val="000000"/>
          <w:sz w:val="28"/>
        </w:rPr>
        <w:t xml:space="preserve">
      </w:t>
      </w:r>
      <w:r>
        <w:rPr>
          <w:rFonts w:ascii="Times New Roman"/>
          <w:b w:val="false"/>
          <w:i w:val="false"/>
          <w:color w:val="000000"/>
          <w:sz w:val="28"/>
        </w:rPr>
        <w:t>15) cу объектiлерiн оқшау және бiрлесiп пайдалануға беру туралы ұсыныстарды және оларда су пайдалану шарттарын келiсу;</w:t>
      </w:r>
      <w:r>
        <w:br/>
      </w:r>
      <w:r>
        <w:rPr>
          <w:rFonts w:ascii="Times New Roman"/>
          <w:b w:val="false"/>
          <w:i w:val="false"/>
          <w:color w:val="000000"/>
          <w:sz w:val="28"/>
        </w:rPr>
        <w:t xml:space="preserve">
      </w:t>
      </w:r>
      <w:r>
        <w:rPr>
          <w:rFonts w:ascii="Times New Roman"/>
          <w:b w:val="false"/>
          <w:i w:val="false"/>
          <w:color w:val="000000"/>
          <w:sz w:val="28"/>
        </w:rPr>
        <w:t>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r>
        <w:br/>
      </w:r>
      <w:r>
        <w:rPr>
          <w:rFonts w:ascii="Times New Roman"/>
          <w:b w:val="false"/>
          <w:i w:val="false"/>
          <w:color w:val="000000"/>
          <w:sz w:val="28"/>
        </w:rPr>
        <w:t xml:space="preserve">
      </w:t>
      </w:r>
      <w:r>
        <w:rPr>
          <w:rFonts w:ascii="Times New Roman"/>
          <w:b w:val="false"/>
          <w:i w:val="false"/>
          <w:color w:val="000000"/>
          <w:sz w:val="28"/>
        </w:rPr>
        <w:t>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18) су қорын ұтымды пайдалану мен қорғау iсiнде халық арасында ағарту және тәрбие жұмыстарын жүргiзу;</w:t>
      </w:r>
      <w:r>
        <w:br/>
      </w:r>
      <w:r>
        <w:rPr>
          <w:rFonts w:ascii="Times New Roman"/>
          <w:b w:val="false"/>
          <w:i w:val="false"/>
          <w:color w:val="000000"/>
          <w:sz w:val="28"/>
        </w:rPr>
        <w:t xml:space="preserve">
      </w:t>
      </w:r>
      <w:r>
        <w:rPr>
          <w:rFonts w:ascii="Times New Roman"/>
          <w:b w:val="false"/>
          <w:i w:val="false"/>
          <w:color w:val="000000"/>
          <w:sz w:val="28"/>
        </w:rPr>
        <w:t>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r>
        <w:br/>
      </w:r>
      <w:r>
        <w:rPr>
          <w:rFonts w:ascii="Times New Roman"/>
          <w:b w:val="false"/>
          <w:i w:val="false"/>
          <w:color w:val="000000"/>
          <w:sz w:val="28"/>
        </w:rPr>
        <w:t xml:space="preserve">
      </w:t>
      </w:r>
      <w:r>
        <w:rPr>
          <w:rFonts w:ascii="Times New Roman"/>
          <w:b w:val="false"/>
          <w:i w:val="false"/>
          <w:color w:val="000000"/>
          <w:sz w:val="28"/>
        </w:rPr>
        <w:t>20) салық органына ұсынғанға дейін жер үсті су көздерінен су ресурстарын пайдалануға төлем бойынша салық есептілігін куәландыру;</w:t>
      </w:r>
      <w:r>
        <w:br/>
      </w:r>
      <w:r>
        <w:rPr>
          <w:rFonts w:ascii="Times New Roman"/>
          <w:b w:val="false"/>
          <w:i w:val="false"/>
          <w:color w:val="000000"/>
          <w:sz w:val="28"/>
        </w:rPr>
        <w:t xml:space="preserve">
      </w:t>
      </w:r>
      <w:r>
        <w:rPr>
          <w:rFonts w:ascii="Times New Roman"/>
          <w:b w:val="false"/>
          <w:i w:val="false"/>
          <w:color w:val="000000"/>
          <w:sz w:val="28"/>
        </w:rPr>
        <w:t>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r>
        <w:br/>
      </w:r>
      <w:r>
        <w:rPr>
          <w:rFonts w:ascii="Times New Roman"/>
          <w:b w:val="false"/>
          <w:i w:val="false"/>
          <w:color w:val="000000"/>
          <w:sz w:val="28"/>
        </w:rPr>
        <w:t xml:space="preserve">
      </w:t>
      </w:r>
      <w:r>
        <w:rPr>
          <w:rFonts w:ascii="Times New Roman"/>
          <w:b w:val="false"/>
          <w:i w:val="false"/>
          <w:color w:val="000000"/>
          <w:sz w:val="28"/>
        </w:rPr>
        <w:t>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r>
        <w:br/>
      </w:r>
      <w:r>
        <w:rPr>
          <w:rFonts w:ascii="Times New Roman"/>
          <w:b w:val="false"/>
          <w:i w:val="false"/>
          <w:color w:val="000000"/>
          <w:sz w:val="28"/>
        </w:rPr>
        <w:t xml:space="preserve">
      </w:t>
      </w:r>
      <w:r>
        <w:rPr>
          <w:rFonts w:ascii="Times New Roman"/>
          <w:b w:val="false"/>
          <w:i w:val="false"/>
          <w:color w:val="000000"/>
          <w:sz w:val="28"/>
        </w:rPr>
        <w:t>23) облысаралық, аймақаралық, мемлекетаралық су объектiлерi бойынша су алу мен су бөлу жоспарларын әзiрлеу және олардың сақталуын бақылау;</w:t>
      </w:r>
      <w:r>
        <w:br/>
      </w:r>
      <w:r>
        <w:rPr>
          <w:rFonts w:ascii="Times New Roman"/>
          <w:b w:val="false"/>
          <w:i w:val="false"/>
          <w:color w:val="000000"/>
          <w:sz w:val="28"/>
        </w:rPr>
        <w:t xml:space="preserve">
      </w:t>
      </w:r>
      <w:r>
        <w:rPr>
          <w:rFonts w:ascii="Times New Roman"/>
          <w:b w:val="false"/>
          <w:i w:val="false"/>
          <w:color w:val="000000"/>
          <w:sz w:val="28"/>
        </w:rPr>
        <w:t>24) су қорын пайдалану мен қорғауға, жеке және заңды тұлғалардың Қазақстан Республикасының су заңдарын сақтауына мемлекеттiк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29) су тарту құрылыстарын, су шаруашылық жүйелерiн және су қоймаларын пайдалану ережелерiнiң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r>
        <w:br/>
      </w:r>
      <w:r>
        <w:rPr>
          <w:rFonts w:ascii="Times New Roman"/>
          <w:b w:val="false"/>
          <w:i w:val="false"/>
          <w:color w:val="000000"/>
          <w:sz w:val="28"/>
        </w:rPr>
        <w:t xml:space="preserve">
      </w:t>
      </w:r>
      <w:r>
        <w:rPr>
          <w:rFonts w:ascii="Times New Roman"/>
          <w:b w:val="false"/>
          <w:i w:val="false"/>
          <w:color w:val="000000"/>
          <w:sz w:val="28"/>
        </w:rPr>
        <w:t>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r>
        <w:br/>
      </w:r>
      <w:r>
        <w:rPr>
          <w:rFonts w:ascii="Times New Roman"/>
          <w:b w:val="false"/>
          <w:i w:val="false"/>
          <w:color w:val="000000"/>
          <w:sz w:val="28"/>
        </w:rPr>
        <w:t xml:space="preserve">
      </w:t>
      </w:r>
      <w:r>
        <w:rPr>
          <w:rFonts w:ascii="Times New Roman"/>
          <w:b w:val="false"/>
          <w:i w:val="false"/>
          <w:color w:val="000000"/>
          <w:sz w:val="28"/>
        </w:rPr>
        <w:t>39)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xml:space="preserve">
      </w:t>
      </w:r>
      <w:r>
        <w:rPr>
          <w:rFonts w:ascii="Times New Roman"/>
          <w:b w:val="false"/>
          <w:i w:val="false"/>
          <w:color w:val="000000"/>
          <w:sz w:val="28"/>
        </w:rPr>
        <w:t>40) Қазақстан Республикасының заңдарымен белгіленген құзыреті шегінде әкімшілік құқық бұзушылықтар туралы істер бойынша өндірісті жүзеге асыру;</w:t>
      </w:r>
      <w:r>
        <w:br/>
      </w:r>
      <w:r>
        <w:rPr>
          <w:rFonts w:ascii="Times New Roman"/>
          <w:b w:val="false"/>
          <w:i w:val="false"/>
          <w:color w:val="000000"/>
          <w:sz w:val="28"/>
        </w:rPr>
        <w:t xml:space="preserve">
      </w:t>
      </w:r>
      <w:r>
        <w:rPr>
          <w:rFonts w:ascii="Times New Roman"/>
          <w:b w:val="false"/>
          <w:i w:val="false"/>
          <w:color w:val="000000"/>
          <w:sz w:val="28"/>
        </w:rPr>
        <w:t>41)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су заңнамасын бұзушылықтарды жою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43) су қорғау аймақтарын, белдеулерiн және оларды шаруашылықта пайдалану режимдерін белгілеу жөніндегі жобалау құжаттамасын келіседі;</w:t>
      </w:r>
      <w:r>
        <w:br/>
      </w:r>
      <w:r>
        <w:rPr>
          <w:rFonts w:ascii="Times New Roman"/>
          <w:b w:val="false"/>
          <w:i w:val="false"/>
          <w:color w:val="000000"/>
          <w:sz w:val="28"/>
        </w:rPr>
        <w:t xml:space="preserve">
      </w:t>
      </w:r>
      <w:r>
        <w:rPr>
          <w:rFonts w:ascii="Times New Roman"/>
          <w:b w:val="false"/>
          <w:i w:val="false"/>
          <w:color w:val="000000"/>
          <w:sz w:val="28"/>
        </w:rPr>
        <w:t>44) ауыз су сапасындағы жер асты суларын ауыз сумен және шаруашылық-тұрмыстық сумен жабдықтауға байланысты емес мақсаттар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xml:space="preserve">
      </w:t>
      </w:r>
      <w:r>
        <w:rPr>
          <w:rFonts w:ascii="Times New Roman"/>
          <w:b w:val="false"/>
          <w:i w:val="false"/>
          <w:color w:val="000000"/>
          <w:sz w:val="28"/>
        </w:rPr>
        <w:t>46) су объектiлерi мен су шаруашылығы құрылыстарын әуесқой және спорттық балық аулау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47) тіркеу шифрларын беру үшін бөгеттердің қауіпсіздігі декларациясын тіркейді;</w:t>
      </w:r>
      <w:r>
        <w:br/>
      </w:r>
      <w:r>
        <w:rPr>
          <w:rFonts w:ascii="Times New Roman"/>
          <w:b w:val="false"/>
          <w:i w:val="false"/>
          <w:color w:val="000000"/>
          <w:sz w:val="28"/>
        </w:rPr>
        <w:t xml:space="preserve">
      </w:t>
      </w:r>
      <w:r>
        <w:rPr>
          <w:rFonts w:ascii="Times New Roman"/>
          <w:b w:val="false"/>
          <w:i w:val="false"/>
          <w:color w:val="000000"/>
          <w:sz w:val="28"/>
        </w:rPr>
        <w:t>48)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xml:space="preserve">
      </w:t>
      </w:r>
      <w:r>
        <w:rPr>
          <w:rFonts w:ascii="Times New Roman"/>
          <w:b w:val="false"/>
          <w:i w:val="false"/>
          <w:color w:val="000000"/>
          <w:sz w:val="28"/>
        </w:rPr>
        <w:t>49)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xml:space="preserve">
      </w:t>
      </w:r>
      <w:r>
        <w:rPr>
          <w:rFonts w:ascii="Times New Roman"/>
          <w:b w:val="false"/>
          <w:i w:val="false"/>
          <w:color w:val="000000"/>
          <w:sz w:val="28"/>
        </w:rPr>
        <w:t>15. Инспекцияның құқықтары және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нормативтік құқықтық актілерді орындау үшін міндеттілерді қабылдау;</w:t>
      </w:r>
      <w:r>
        <w:br/>
      </w:r>
      <w:r>
        <w:rPr>
          <w:rFonts w:ascii="Times New Roman"/>
          <w:b w:val="false"/>
          <w:i w:val="false"/>
          <w:color w:val="000000"/>
          <w:sz w:val="28"/>
        </w:rPr>
        <w:t xml:space="preserve">
      </w:t>
      </w:r>
      <w:r>
        <w:rPr>
          <w:rFonts w:ascii="Times New Roman"/>
          <w:b w:val="false"/>
          <w:i w:val="false"/>
          <w:color w:val="000000"/>
          <w:sz w:val="28"/>
        </w:rPr>
        <w:t>2) белгіленген заңнамалық тәртіпте мемлекеттік органдардан, олардың лауазымдық тұлғаларынан қажетті ақпарат пен материалдарды алуға және сұратуға;</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заңнамалық актілермен көзделген басқада құқықтар мен міндеттерді жүзеге асыруға.</w:t>
      </w:r>
    </w:p>
    <w:bookmarkEnd w:id="27"/>
    <w:bookmarkStart w:name="z289" w:id="28"/>
    <w:p>
      <w:pPr>
        <w:spacing w:after="0"/>
        <w:ind w:left="0"/>
        <w:jc w:val="left"/>
      </w:pPr>
      <w:r>
        <w:rPr>
          <w:rFonts w:ascii="Times New Roman"/>
          <w:b/>
          <w:i w:val="false"/>
          <w:color w:val="000000"/>
        </w:rPr>
        <w:t xml:space="preserve"> 3. Инспекцияның қызметiн ұйымдастыру</w:t>
      </w:r>
    </w:p>
    <w:bookmarkEnd w:id="28"/>
    <w:bookmarkStart w:name="z290" w:id="29"/>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17. Инспекция Басшысы Қазақстан Республикасының заңнамаларына сәйкес қызметіне тағайындалады және қызметінен босатылады.</w:t>
      </w:r>
      <w:r>
        <w:br/>
      </w:r>
      <w:r>
        <w:rPr>
          <w:rFonts w:ascii="Times New Roman"/>
          <w:b w:val="false"/>
          <w:i w:val="false"/>
          <w:color w:val="000000"/>
          <w:sz w:val="28"/>
        </w:rPr>
        <w:t xml:space="preserve">
      </w:t>
      </w:r>
      <w:r>
        <w:rPr>
          <w:rFonts w:ascii="Times New Roman"/>
          <w:b w:val="false"/>
          <w:i w:val="false"/>
          <w:color w:val="000000"/>
          <w:sz w:val="28"/>
        </w:rPr>
        <w:t>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r>
        <w:br/>
      </w:r>
      <w:r>
        <w:rPr>
          <w:rFonts w:ascii="Times New Roman"/>
          <w:b w:val="false"/>
          <w:i w:val="false"/>
          <w:color w:val="000000"/>
          <w:sz w:val="28"/>
        </w:rPr>
        <w:t xml:space="preserve">
      </w:t>
      </w:r>
      <w:r>
        <w:rPr>
          <w:rFonts w:ascii="Times New Roman"/>
          <w:b w:val="false"/>
          <w:i w:val="false"/>
          <w:color w:val="000000"/>
          <w:sz w:val="28"/>
        </w:rPr>
        <w:t>19. Инспекция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xml:space="preserve">
      </w:t>
      </w:r>
      <w:r>
        <w:rPr>
          <w:rFonts w:ascii="Times New Roman"/>
          <w:b w:val="false"/>
          <w:i w:val="false"/>
          <w:color w:val="000000"/>
          <w:sz w:val="28"/>
        </w:rPr>
        <w:t>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xml:space="preserve">
      </w:t>
      </w:r>
      <w:r>
        <w:rPr>
          <w:rFonts w:ascii="Times New Roman"/>
          <w:b w:val="false"/>
          <w:i w:val="false"/>
          <w:color w:val="000000"/>
          <w:sz w:val="28"/>
        </w:rPr>
        <w:t>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инспекция қызметшілерін іссапарға жіберу, еңбек демалысын беру, біліктілікті арттыру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r>
        <w:br/>
      </w:r>
      <w:r>
        <w:rPr>
          <w:rFonts w:ascii="Times New Roman"/>
          <w:b w:val="false"/>
          <w:i w:val="false"/>
          <w:color w:val="000000"/>
          <w:sz w:val="28"/>
        </w:rPr>
        <w:t xml:space="preserve">
      </w:t>
      </w:r>
      <w:r>
        <w:rPr>
          <w:rFonts w:ascii="Times New Roman"/>
          <w:b w:val="false"/>
          <w:i w:val="false"/>
          <w:color w:val="000000"/>
          <w:sz w:val="28"/>
        </w:rPr>
        <w:t>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мемлекеттік органдарда және басқа ұйымдарда Инспекцияның мүддесін ұсынады.</w:t>
      </w:r>
      <w:r>
        <w:br/>
      </w:r>
      <w:r>
        <w:rPr>
          <w:rFonts w:ascii="Times New Roman"/>
          <w:b w:val="false"/>
          <w:i w:val="false"/>
          <w:color w:val="000000"/>
          <w:sz w:val="28"/>
        </w:rPr>
        <w:t xml:space="preserve">
      </w:t>
      </w:r>
      <w:r>
        <w:rPr>
          <w:rFonts w:ascii="Times New Roman"/>
          <w:b w:val="false"/>
          <w:i w:val="false"/>
          <w:color w:val="000000"/>
          <w:sz w:val="28"/>
        </w:rPr>
        <w:t>Инспекция Басшысы болмаған уақытта өкілеттіктерін орындау қолданыстағы заңнамаларға сәйкес оны ауыстыратын тұлғамен жүзеге асырылады.</w:t>
      </w:r>
      <w:r>
        <w:br/>
      </w:r>
      <w:r>
        <w:rPr>
          <w:rFonts w:ascii="Times New Roman"/>
          <w:b w:val="false"/>
          <w:i w:val="false"/>
          <w:color w:val="000000"/>
          <w:sz w:val="28"/>
        </w:rPr>
        <w:t xml:space="preserve">
      </w:t>
      </w:r>
      <w:r>
        <w:rPr>
          <w:rFonts w:ascii="Times New Roman"/>
          <w:b w:val="false"/>
          <w:i w:val="false"/>
          <w:color w:val="000000"/>
          <w:sz w:val="28"/>
        </w:rPr>
        <w:t>20. Инспекция Басшысы қолданыстағы заңнамаларға сәйкес өзінің орынбасарларының өкілеттіктерін анықтайды.</w:t>
      </w:r>
      <w:r>
        <w:br/>
      </w:r>
      <w:r>
        <w:rPr>
          <w:rFonts w:ascii="Times New Roman"/>
          <w:b w:val="false"/>
          <w:i w:val="false"/>
          <w:color w:val="000000"/>
          <w:sz w:val="28"/>
        </w:rPr>
        <w:t>
</w:t>
      </w:r>
    </w:p>
    <w:bookmarkStart w:name="z304" w:id="30"/>
    <w:p>
      <w:pPr>
        <w:spacing w:after="0"/>
        <w:ind w:left="0"/>
        <w:jc w:val="left"/>
      </w:pPr>
      <w:r>
        <w:rPr>
          <w:rFonts w:ascii="Times New Roman"/>
          <w:b/>
          <w:i w:val="false"/>
          <w:color w:val="000000"/>
        </w:rPr>
        <w:t xml:space="preserve"> 4. Инспекцияның мүлігi</w:t>
      </w:r>
    </w:p>
    <w:bookmarkEnd w:id="30"/>
    <w:bookmarkStart w:name="z305" w:id="31"/>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r>
        <w:br/>
      </w:r>
      <w:r>
        <w:rPr>
          <w:rFonts w:ascii="Times New Roman"/>
          <w:b w:val="false"/>
          <w:i w:val="false"/>
          <w:color w:val="000000"/>
          <w:sz w:val="28"/>
        </w:rPr>
        <w:t xml:space="preserve">
      </w:t>
      </w:r>
      <w:r>
        <w:rPr>
          <w:rFonts w:ascii="Times New Roman"/>
          <w:b w:val="false"/>
          <w:i w:val="false"/>
          <w:color w:val="000000"/>
          <w:sz w:val="28"/>
        </w:rPr>
        <w:t>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r>
        <w:br/>
      </w:r>
      <w:r>
        <w:rPr>
          <w:rFonts w:ascii="Times New Roman"/>
          <w:b w:val="false"/>
          <w:i w:val="false"/>
          <w:color w:val="000000"/>
          <w:sz w:val="28"/>
        </w:rPr>
        <w:t xml:space="preserve">
      </w:t>
      </w:r>
      <w:r>
        <w:rPr>
          <w:rFonts w:ascii="Times New Roman"/>
          <w:b w:val="false"/>
          <w:i w:val="false"/>
          <w:color w:val="000000"/>
          <w:sz w:val="28"/>
        </w:rPr>
        <w:t>22. Инспекцияға бекiтілiп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31"/>
    <w:bookmarkStart w:name="z309" w:id="32"/>
    <w:p>
      <w:pPr>
        <w:spacing w:after="0"/>
        <w:ind w:left="0"/>
        <w:jc w:val="left"/>
      </w:pPr>
      <w:r>
        <w:rPr>
          <w:rFonts w:ascii="Times New Roman"/>
          <w:b/>
          <w:i w:val="false"/>
          <w:color w:val="000000"/>
        </w:rPr>
        <w:t xml:space="preserve"> 5. Инспекцияны қайта ұйымдастыру және тарату</w:t>
      </w:r>
    </w:p>
    <w:bookmarkEnd w:id="32"/>
    <w:bookmarkStart w:name="z310" w:id="3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Су ресурстары комитеті төрағасының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175 бұйрығына</w:t>
            </w:r>
            <w:r>
              <w:br/>
            </w:r>
            <w:r>
              <w:rPr>
                <w:rFonts w:ascii="Times New Roman"/>
                <w:b w:val="false"/>
                <w:i w:val="false"/>
                <w:color w:val="000000"/>
                <w:sz w:val="20"/>
              </w:rPr>
              <w:t>4-қосымша</w:t>
            </w:r>
          </w:p>
        </w:tc>
      </w:tr>
    </w:tbl>
    <w:bookmarkStart w:name="z312" w:id="34"/>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ресурстарынпайдалануды реттеу және қорғау</w:t>
      </w:r>
      <w:r>
        <w:br/>
      </w:r>
      <w:r>
        <w:rPr>
          <w:rFonts w:ascii="Times New Roman"/>
          <w:b/>
          <w:i w:val="false"/>
          <w:color w:val="000000"/>
        </w:rPr>
        <w:t>жөніндегі Балқаш-Алакөл бассейндік инспекциясы" республикалық</w:t>
      </w:r>
      <w:r>
        <w:br/>
      </w:r>
      <w:r>
        <w:rPr>
          <w:rFonts w:ascii="Times New Roman"/>
          <w:b/>
          <w:i w:val="false"/>
          <w:color w:val="000000"/>
        </w:rPr>
        <w:t>мемлекеттік мекемесі туралы</w:t>
      </w:r>
      <w:r>
        <w:br/>
      </w:r>
      <w:r>
        <w:rPr>
          <w:rFonts w:ascii="Times New Roman"/>
          <w:b/>
          <w:i w:val="false"/>
          <w:color w:val="000000"/>
        </w:rPr>
        <w:t>ЕРЕЖЕ</w:t>
      </w:r>
    </w:p>
    <w:bookmarkEnd w:id="34"/>
    <w:bookmarkStart w:name="z313" w:id="35"/>
    <w:p>
      <w:pPr>
        <w:spacing w:after="0"/>
        <w:ind w:left="0"/>
        <w:jc w:val="left"/>
      </w:pPr>
      <w:r>
        <w:rPr>
          <w:rFonts w:ascii="Times New Roman"/>
          <w:b/>
          <w:i w:val="false"/>
          <w:color w:val="000000"/>
        </w:rPr>
        <w:t xml:space="preserve"> 1. Жалпы ережелер</w:t>
      </w:r>
    </w:p>
    <w:bookmarkEnd w:id="35"/>
    <w:bookmarkStart w:name="z314" w:id="36"/>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оның қызметі Алматы қаласын, Алматы облысын, Жамбыл облысының Мойынқұм және Қордай аудандарын жекелей, Қарағанды облысының Ақтоғай ауданы, Қарқаралы және Шет аудандарын жекелей, Балқаш қаласын, Приозерск қаласының, Шығыс Қазақстан облысының Үржар және Аягөз аудандарының аумағына өкілдігі таратылады.</w:t>
      </w:r>
      <w:r>
        <w:br/>
      </w:r>
      <w:r>
        <w:rPr>
          <w:rFonts w:ascii="Times New Roman"/>
          <w:b w:val="false"/>
          <w:i w:val="false"/>
          <w:color w:val="000000"/>
          <w:sz w:val="28"/>
        </w:rPr>
        <w:t xml:space="preserve">
      </w:t>
      </w:r>
      <w:r>
        <w:rPr>
          <w:rFonts w:ascii="Times New Roman"/>
          <w:b w:val="false"/>
          <w:i w:val="false"/>
          <w:color w:val="000000"/>
          <w:sz w:val="28"/>
        </w:rPr>
        <w:t xml:space="preserve">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4. Инспекция азаматтық 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36"/>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p>
      <w:pPr>
        <w:spacing w:after="0"/>
        <w:ind w:left="0"/>
        <w:jc w:val="left"/>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ff0000"/>
          <w:sz w:val="28"/>
        </w:rPr>
        <w:t xml:space="preserve">      Ескерту. Бөлім 5-1- тармақпен толықтырылды - ҚР Ауыл шаруашылығы министрлігі Су ресурстары комитеті Төрағасының м.а. 05.07.2019 </w:t>
      </w:r>
      <w:r>
        <w:rPr>
          <w:rFonts w:ascii="Times New Roman"/>
          <w:b w:val="false"/>
          <w:i w:val="false"/>
          <w:color w:val="000000"/>
          <w:sz w:val="28"/>
        </w:rPr>
        <w:t>№ 153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Құрылымы мен штаттық саны лимиті қолданыстағы заңнамаларға сәйкес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Инспекцияның заңды мекенжайы: Қазақстан Республикасы, индекс 050016, Алматы қаласы, Абылай хан даңғылы, 2.</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министрлігі Су ресурстары комитеті Төрағасының 10.08.2018 </w:t>
      </w:r>
      <w:r>
        <w:rPr>
          <w:rFonts w:ascii="Times New Roman"/>
          <w:b w:val="false"/>
          <w:i w:val="false"/>
          <w:color w:val="000000"/>
          <w:sz w:val="28"/>
        </w:rPr>
        <w:t>№ 210</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w:t>
      </w:r>
      <w:r>
        <w:rPr>
          <w:rFonts w:ascii="Times New Roman"/>
          <w:b w:val="false"/>
          <w:i w:val="false"/>
          <w:color w:val="ff0000"/>
          <w:sz w:val="28"/>
        </w:rPr>
        <w:t xml:space="preserve">Алып тасталды – ҚР Ауыл шаруашылығы министрлігі Су ресурстары комитеті Төрағасының 08.02.2019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6" w:id="37"/>
    <w:p>
      <w:pPr>
        <w:spacing w:after="0"/>
        <w:ind w:left="0"/>
        <w:jc w:val="left"/>
      </w:pPr>
      <w:r>
        <w:rPr>
          <w:rFonts w:ascii="Times New Roman"/>
          <w:b/>
          <w:i w:val="false"/>
          <w:color w:val="000000"/>
        </w:rPr>
        <w:t xml:space="preserve"> 2. Инспекцияның негізгі міндеттері мен қызметтері</w:t>
      </w:r>
    </w:p>
    <w:bookmarkEnd w:id="37"/>
    <w:bookmarkStart w:name="z327" w:id="38"/>
    <w:p>
      <w:pPr>
        <w:spacing w:after="0"/>
        <w:ind w:left="0"/>
        <w:jc w:val="both"/>
      </w:pPr>
      <w:r>
        <w:rPr>
          <w:rFonts w:ascii="Times New Roman"/>
          <w:b w:val="false"/>
          <w:i w:val="false"/>
          <w:color w:val="000000"/>
          <w:sz w:val="28"/>
        </w:rPr>
        <w:t>
      13. Міндеті:</w:t>
      </w:r>
      <w:r>
        <w:br/>
      </w:r>
      <w:r>
        <w:rPr>
          <w:rFonts w:ascii="Times New Roman"/>
          <w:b w:val="false"/>
          <w:i w:val="false"/>
          <w:color w:val="000000"/>
          <w:sz w:val="28"/>
        </w:rPr>
        <w:t xml:space="preserve">
      </w:t>
      </w:r>
      <w:r>
        <w:rPr>
          <w:rFonts w:ascii="Times New Roman"/>
          <w:b w:val="false"/>
          <w:i w:val="false"/>
          <w:color w:val="000000"/>
          <w:sz w:val="28"/>
        </w:rPr>
        <w:t>1) су ресурстарын басқару саласында мемлекеттік саясатты іске асыру мәселелері бойынша үйлестіруді қамтамасыз ету;</w:t>
      </w:r>
      <w:r>
        <w:br/>
      </w:r>
      <w:r>
        <w:rPr>
          <w:rFonts w:ascii="Times New Roman"/>
          <w:b w:val="false"/>
          <w:i w:val="false"/>
          <w:color w:val="000000"/>
          <w:sz w:val="28"/>
        </w:rPr>
        <w:t xml:space="preserve">
      </w:t>
      </w:r>
      <w:r>
        <w:rPr>
          <w:rFonts w:ascii="Times New Roman"/>
          <w:b w:val="false"/>
          <w:i w:val="false"/>
          <w:color w:val="000000"/>
          <w:sz w:val="28"/>
        </w:rPr>
        <w:t>2) су ресурстарын басқару саласында мемлекеттік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3) Инспекцияға өз құзыреті шегінде жүктелген басқада міндеттерді жүзеге асыру.</w:t>
      </w:r>
      <w:r>
        <w:br/>
      </w:r>
      <w:r>
        <w:rPr>
          <w:rFonts w:ascii="Times New Roman"/>
          <w:b w:val="false"/>
          <w:i w:val="false"/>
          <w:color w:val="000000"/>
          <w:sz w:val="28"/>
        </w:rPr>
        <w:t xml:space="preserve">
      </w:t>
      </w:r>
      <w:r>
        <w:rPr>
          <w:rFonts w:ascii="Times New Roman"/>
          <w:b w:val="false"/>
          <w:i w:val="false"/>
          <w:color w:val="000000"/>
          <w:sz w:val="28"/>
        </w:rPr>
        <w:t>14. Қызметі:</w:t>
      </w:r>
      <w:r>
        <w:br/>
      </w:r>
      <w:r>
        <w:rPr>
          <w:rFonts w:ascii="Times New Roman"/>
          <w:b w:val="false"/>
          <w:i w:val="false"/>
          <w:color w:val="000000"/>
          <w:sz w:val="28"/>
        </w:rPr>
        <w:t xml:space="preserve">
      </w:t>
      </w:r>
      <w:r>
        <w:rPr>
          <w:rFonts w:ascii="Times New Roman"/>
          <w:b w:val="false"/>
          <w:i w:val="false"/>
          <w:color w:val="000000"/>
          <w:sz w:val="28"/>
        </w:rPr>
        <w:t>1) бассейндiк принцип негiзiнде гидрографиялық бассейннiң су ресурстарын кешендi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r>
        <w:br/>
      </w:r>
      <w:r>
        <w:rPr>
          <w:rFonts w:ascii="Times New Roman"/>
          <w:b w:val="false"/>
          <w:i w:val="false"/>
          <w:color w:val="000000"/>
          <w:sz w:val="28"/>
        </w:rPr>
        <w:t xml:space="preserve">
      </w:t>
      </w:r>
      <w:r>
        <w:rPr>
          <w:rFonts w:ascii="Times New Roman"/>
          <w:b w:val="false"/>
          <w:i w:val="false"/>
          <w:color w:val="000000"/>
          <w:sz w:val="28"/>
        </w:rPr>
        <w:t>3) су нысандарын қорғау және қалпына келтіру туралы бассейндік келісімдерді әзірлеуді және іске асыруды жүзеге асыру;</w:t>
      </w:r>
      <w:r>
        <w:br/>
      </w:r>
      <w:r>
        <w:rPr>
          <w:rFonts w:ascii="Times New Roman"/>
          <w:b w:val="false"/>
          <w:i w:val="false"/>
          <w:color w:val="000000"/>
          <w:sz w:val="28"/>
        </w:rPr>
        <w:t xml:space="preserve">
      </w:t>
      </w:r>
      <w:r>
        <w:rPr>
          <w:rFonts w:ascii="Times New Roman"/>
          <w:b w:val="false"/>
          <w:i w:val="false"/>
          <w:color w:val="000000"/>
          <w:sz w:val="28"/>
        </w:rPr>
        <w:t>4) бассейндер бойынша су нысандарының мемлекеттік мониторингі және мемлекеттік су кадастры, мемлекеттік есебін жүргізуді жүзеге асыру;</w:t>
      </w:r>
      <w:r>
        <w:br/>
      </w:r>
      <w:r>
        <w:rPr>
          <w:rFonts w:ascii="Times New Roman"/>
          <w:b w:val="false"/>
          <w:i w:val="false"/>
          <w:color w:val="000000"/>
          <w:sz w:val="28"/>
        </w:rPr>
        <w:t xml:space="preserve">
      </w:t>
      </w:r>
      <w:r>
        <w:rPr>
          <w:rFonts w:ascii="Times New Roman"/>
          <w:b w:val="false"/>
          <w:i w:val="false"/>
          <w:color w:val="000000"/>
          <w:sz w:val="28"/>
        </w:rPr>
        <w:t>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6) судың жай-күйiне әсер ететiн кәсiпорындардың және басқа да құрылыстардың құрылыс орнын айқындау жөнiндегi ұсыныстарды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r>
        <w:br/>
      </w:r>
      <w:r>
        <w:rPr>
          <w:rFonts w:ascii="Times New Roman"/>
          <w:b w:val="false"/>
          <w:i w:val="false"/>
          <w:color w:val="000000"/>
          <w:sz w:val="28"/>
        </w:rPr>
        <w:t xml:space="preserve">
      </w:t>
      </w:r>
      <w:r>
        <w:rPr>
          <w:rFonts w:ascii="Times New Roman"/>
          <w:b w:val="false"/>
          <w:i w:val="false"/>
          <w:color w:val="000000"/>
          <w:sz w:val="28"/>
        </w:rPr>
        <w:t>9) су пайдаланушылар деңгейiнде және тиiстi бассейн бойынша су пайдалану лимиттерiн айқындау;</w:t>
      </w:r>
      <w:r>
        <w:br/>
      </w:r>
      <w:r>
        <w:rPr>
          <w:rFonts w:ascii="Times New Roman"/>
          <w:b w:val="false"/>
          <w:i w:val="false"/>
          <w:color w:val="000000"/>
          <w:sz w:val="28"/>
        </w:rPr>
        <w:t xml:space="preserve">
      </w:t>
      </w:r>
      <w:r>
        <w:rPr>
          <w:rFonts w:ascii="Times New Roman"/>
          <w:b w:val="false"/>
          <w:i w:val="false"/>
          <w:color w:val="000000"/>
          <w:sz w:val="28"/>
        </w:rPr>
        <w:t>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r>
        <w:br/>
      </w:r>
      <w:r>
        <w:rPr>
          <w:rFonts w:ascii="Times New Roman"/>
          <w:b w:val="false"/>
          <w:i w:val="false"/>
          <w:color w:val="000000"/>
          <w:sz w:val="28"/>
        </w:rPr>
        <w:t xml:space="preserve">
      </w:t>
      </w:r>
      <w:r>
        <w:rPr>
          <w:rFonts w:ascii="Times New Roman"/>
          <w:b w:val="false"/>
          <w:i w:val="false"/>
          <w:color w:val="000000"/>
          <w:sz w:val="28"/>
        </w:rPr>
        <w:t>11) су объектілерін оқшау немесе бірлесіп пайдалануға беру жөніндегі конкурстарды ұйымдастыруға және өткізуге қатысу;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13) тиiстi бассейн суларын кешендi пайдалану мен қорғау схемасын, су объектiлерi мен су шаруашылығы құрылыстарын пайдалану ережелерiн келiсу;</w:t>
      </w:r>
      <w:r>
        <w:br/>
      </w:r>
      <w:r>
        <w:rPr>
          <w:rFonts w:ascii="Times New Roman"/>
          <w:b w:val="false"/>
          <w:i w:val="false"/>
          <w:color w:val="000000"/>
          <w:sz w:val="28"/>
        </w:rPr>
        <w:t xml:space="preserve"> 14) тиiстi бассейн бойынша су шаруашылығы баланстарын әзiрлеуге қатысу;</w:t>
      </w:r>
      <w:r>
        <w:br/>
      </w:r>
      <w:r>
        <w:rPr>
          <w:rFonts w:ascii="Times New Roman"/>
          <w:b w:val="false"/>
          <w:i w:val="false"/>
          <w:color w:val="000000"/>
          <w:sz w:val="28"/>
        </w:rPr>
        <w:t xml:space="preserve">
      </w:t>
      </w:r>
      <w:r>
        <w:rPr>
          <w:rFonts w:ascii="Times New Roman"/>
          <w:b w:val="false"/>
          <w:i w:val="false"/>
          <w:color w:val="000000"/>
          <w:sz w:val="28"/>
        </w:rPr>
        <w:t>15) cу объектiлерiн оқшау және бiрлесiп пайдалануға беру туралы ұсыныстарды және оларда су пайдалану шарттарын келiсу;</w:t>
      </w:r>
      <w:r>
        <w:br/>
      </w:r>
      <w:r>
        <w:rPr>
          <w:rFonts w:ascii="Times New Roman"/>
          <w:b w:val="false"/>
          <w:i w:val="false"/>
          <w:color w:val="000000"/>
          <w:sz w:val="28"/>
        </w:rPr>
        <w:t xml:space="preserve">
      </w:t>
      </w:r>
      <w:r>
        <w:rPr>
          <w:rFonts w:ascii="Times New Roman"/>
          <w:b w:val="false"/>
          <w:i w:val="false"/>
          <w:color w:val="000000"/>
          <w:sz w:val="28"/>
        </w:rPr>
        <w:t>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r>
        <w:br/>
      </w:r>
      <w:r>
        <w:rPr>
          <w:rFonts w:ascii="Times New Roman"/>
          <w:b w:val="false"/>
          <w:i w:val="false"/>
          <w:color w:val="000000"/>
          <w:sz w:val="28"/>
        </w:rPr>
        <w:t xml:space="preserve">
      </w:t>
      </w:r>
      <w:r>
        <w:rPr>
          <w:rFonts w:ascii="Times New Roman"/>
          <w:b w:val="false"/>
          <w:i w:val="false"/>
          <w:color w:val="000000"/>
          <w:sz w:val="28"/>
        </w:rPr>
        <w:t>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18) су қорын ұтымды пайдалану мен қорғау iсiнде халық арасында ағарту және тәрбие жұмыстарын жүргiзу;</w:t>
      </w:r>
      <w:r>
        <w:br/>
      </w:r>
      <w:r>
        <w:rPr>
          <w:rFonts w:ascii="Times New Roman"/>
          <w:b w:val="false"/>
          <w:i w:val="false"/>
          <w:color w:val="000000"/>
          <w:sz w:val="28"/>
        </w:rPr>
        <w:t xml:space="preserve">
      </w:t>
      </w:r>
      <w:r>
        <w:rPr>
          <w:rFonts w:ascii="Times New Roman"/>
          <w:b w:val="false"/>
          <w:i w:val="false"/>
          <w:color w:val="000000"/>
          <w:sz w:val="28"/>
        </w:rPr>
        <w:t>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r>
        <w:br/>
      </w:r>
      <w:r>
        <w:rPr>
          <w:rFonts w:ascii="Times New Roman"/>
          <w:b w:val="false"/>
          <w:i w:val="false"/>
          <w:color w:val="000000"/>
          <w:sz w:val="28"/>
        </w:rPr>
        <w:t xml:space="preserve">
      </w:t>
      </w:r>
      <w:r>
        <w:rPr>
          <w:rFonts w:ascii="Times New Roman"/>
          <w:b w:val="false"/>
          <w:i w:val="false"/>
          <w:color w:val="000000"/>
          <w:sz w:val="28"/>
        </w:rPr>
        <w:t>20) салық органына ұсынғанға дейін жер үсті су көздерінен су ресурстарын пайдалануға төлем бойынша салық есептілігін куәландыру;</w:t>
      </w:r>
      <w:r>
        <w:br/>
      </w:r>
      <w:r>
        <w:rPr>
          <w:rFonts w:ascii="Times New Roman"/>
          <w:b w:val="false"/>
          <w:i w:val="false"/>
          <w:color w:val="000000"/>
          <w:sz w:val="28"/>
        </w:rPr>
        <w:t xml:space="preserve">
      </w:t>
      </w:r>
      <w:r>
        <w:rPr>
          <w:rFonts w:ascii="Times New Roman"/>
          <w:b w:val="false"/>
          <w:i w:val="false"/>
          <w:color w:val="000000"/>
          <w:sz w:val="28"/>
        </w:rPr>
        <w:t>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r>
        <w:br/>
      </w:r>
      <w:r>
        <w:rPr>
          <w:rFonts w:ascii="Times New Roman"/>
          <w:b w:val="false"/>
          <w:i w:val="false"/>
          <w:color w:val="000000"/>
          <w:sz w:val="28"/>
        </w:rPr>
        <w:t xml:space="preserve">
      </w:t>
      </w:r>
      <w:r>
        <w:rPr>
          <w:rFonts w:ascii="Times New Roman"/>
          <w:b w:val="false"/>
          <w:i w:val="false"/>
          <w:color w:val="000000"/>
          <w:sz w:val="28"/>
        </w:rPr>
        <w:t>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r>
        <w:br/>
      </w:r>
      <w:r>
        <w:rPr>
          <w:rFonts w:ascii="Times New Roman"/>
          <w:b w:val="false"/>
          <w:i w:val="false"/>
          <w:color w:val="000000"/>
          <w:sz w:val="28"/>
        </w:rPr>
        <w:t xml:space="preserve">
      </w:t>
      </w:r>
      <w:r>
        <w:rPr>
          <w:rFonts w:ascii="Times New Roman"/>
          <w:b w:val="false"/>
          <w:i w:val="false"/>
          <w:color w:val="000000"/>
          <w:sz w:val="28"/>
        </w:rPr>
        <w:t>23) облысаралық, аймақаралық, мемлекетаралық су объектiлерi бойынша су алу мен су бөлу жоспарларын әзiрлеу және олардың сақталуын бақылау;</w:t>
      </w:r>
      <w:r>
        <w:br/>
      </w:r>
      <w:r>
        <w:rPr>
          <w:rFonts w:ascii="Times New Roman"/>
          <w:b w:val="false"/>
          <w:i w:val="false"/>
          <w:color w:val="000000"/>
          <w:sz w:val="28"/>
        </w:rPr>
        <w:t xml:space="preserve">
      </w:t>
      </w:r>
      <w:r>
        <w:rPr>
          <w:rFonts w:ascii="Times New Roman"/>
          <w:b w:val="false"/>
          <w:i w:val="false"/>
          <w:color w:val="000000"/>
          <w:sz w:val="28"/>
        </w:rPr>
        <w:t>24) су қорын пайдалану мен қорғауға, жеке және заңды тұлғалардың Қазақстан Республикасының су заңдарын сақтауына мемлекеттiк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29) су тарту құрылыстарын, су шаруашылық жүйелерiн және су қоймаларын пайдалану ережелерiнiң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r>
        <w:br/>
      </w:r>
      <w:r>
        <w:rPr>
          <w:rFonts w:ascii="Times New Roman"/>
          <w:b w:val="false"/>
          <w:i w:val="false"/>
          <w:color w:val="000000"/>
          <w:sz w:val="28"/>
        </w:rPr>
        <w:t xml:space="preserve">
      </w:t>
      </w:r>
      <w:r>
        <w:rPr>
          <w:rFonts w:ascii="Times New Roman"/>
          <w:b w:val="false"/>
          <w:i w:val="false"/>
          <w:color w:val="000000"/>
          <w:sz w:val="28"/>
        </w:rPr>
        <w:t>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r>
        <w:br/>
      </w:r>
      <w:r>
        <w:rPr>
          <w:rFonts w:ascii="Times New Roman"/>
          <w:b w:val="false"/>
          <w:i w:val="false"/>
          <w:color w:val="000000"/>
          <w:sz w:val="28"/>
        </w:rPr>
        <w:t xml:space="preserve">
      </w:t>
      </w:r>
      <w:r>
        <w:rPr>
          <w:rFonts w:ascii="Times New Roman"/>
          <w:b w:val="false"/>
          <w:i w:val="false"/>
          <w:color w:val="000000"/>
          <w:sz w:val="28"/>
        </w:rPr>
        <w:t>39)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xml:space="preserve">
      </w:t>
      </w:r>
      <w:r>
        <w:rPr>
          <w:rFonts w:ascii="Times New Roman"/>
          <w:b w:val="false"/>
          <w:i w:val="false"/>
          <w:color w:val="000000"/>
          <w:sz w:val="28"/>
        </w:rPr>
        <w:t>40) Қазақстан Республикасының заңдарымен белгіленген құзыреті шегінде әкімшілік құқық бұзушылықтар туралы істер бойынша өндірісті жүзеге асыру;</w:t>
      </w:r>
      <w:r>
        <w:br/>
      </w:r>
      <w:r>
        <w:rPr>
          <w:rFonts w:ascii="Times New Roman"/>
          <w:b w:val="false"/>
          <w:i w:val="false"/>
          <w:color w:val="000000"/>
          <w:sz w:val="28"/>
        </w:rPr>
        <w:t xml:space="preserve">
      </w:t>
      </w:r>
      <w:r>
        <w:rPr>
          <w:rFonts w:ascii="Times New Roman"/>
          <w:b w:val="false"/>
          <w:i w:val="false"/>
          <w:color w:val="000000"/>
          <w:sz w:val="28"/>
        </w:rPr>
        <w:t>41)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су заңнамасын бұзушылықтарды жою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43) су қорғау аймақтарын, белдеулерiн және оларды шаруашылықта пайдалану режимдерін белгілеу жөніндегі жобалау құжаттамасын келіседі;</w:t>
      </w:r>
      <w:r>
        <w:br/>
      </w:r>
      <w:r>
        <w:rPr>
          <w:rFonts w:ascii="Times New Roman"/>
          <w:b w:val="false"/>
          <w:i w:val="false"/>
          <w:color w:val="000000"/>
          <w:sz w:val="28"/>
        </w:rPr>
        <w:t xml:space="preserve">
      </w:t>
      </w:r>
      <w:r>
        <w:rPr>
          <w:rFonts w:ascii="Times New Roman"/>
          <w:b w:val="false"/>
          <w:i w:val="false"/>
          <w:color w:val="000000"/>
          <w:sz w:val="28"/>
        </w:rPr>
        <w:t>44) ауыз су сапасындағы жер асты суларын ауыз сумен және шаруашылық-тұрмыстық сумен жабдықтауға байланысты емес мақсаттар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xml:space="preserve">
      </w:t>
      </w:r>
      <w:r>
        <w:rPr>
          <w:rFonts w:ascii="Times New Roman"/>
          <w:b w:val="false"/>
          <w:i w:val="false"/>
          <w:color w:val="000000"/>
          <w:sz w:val="28"/>
        </w:rPr>
        <w:t>46) су объектiлерi мен су шаруашылығы құрылыстарын әуесқой және спорттық балық аулау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47) тіркеу шифрларын беру үшін бөгеттердің қауіпсіздігі декларациясын тіркейді;</w:t>
      </w:r>
      <w:r>
        <w:br/>
      </w:r>
      <w:r>
        <w:rPr>
          <w:rFonts w:ascii="Times New Roman"/>
          <w:b w:val="false"/>
          <w:i w:val="false"/>
          <w:color w:val="000000"/>
          <w:sz w:val="28"/>
        </w:rPr>
        <w:t xml:space="preserve">
      </w:t>
      </w:r>
      <w:r>
        <w:rPr>
          <w:rFonts w:ascii="Times New Roman"/>
          <w:b w:val="false"/>
          <w:i w:val="false"/>
          <w:color w:val="000000"/>
          <w:sz w:val="28"/>
        </w:rPr>
        <w:t>48)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xml:space="preserve">
      </w:t>
      </w:r>
      <w:r>
        <w:rPr>
          <w:rFonts w:ascii="Times New Roman"/>
          <w:b w:val="false"/>
          <w:i w:val="false"/>
          <w:color w:val="000000"/>
          <w:sz w:val="28"/>
        </w:rPr>
        <w:t>49)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xml:space="preserve">
      </w:t>
      </w:r>
      <w:r>
        <w:rPr>
          <w:rFonts w:ascii="Times New Roman"/>
          <w:b w:val="false"/>
          <w:i w:val="false"/>
          <w:color w:val="000000"/>
          <w:sz w:val="28"/>
        </w:rPr>
        <w:t>15. Инспекцияның құқықтары және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нормативтік құқықтық актілерді орындау үшін міндеттілерді қабылдау;</w:t>
      </w:r>
      <w:r>
        <w:br/>
      </w:r>
      <w:r>
        <w:rPr>
          <w:rFonts w:ascii="Times New Roman"/>
          <w:b w:val="false"/>
          <w:i w:val="false"/>
          <w:color w:val="000000"/>
          <w:sz w:val="28"/>
        </w:rPr>
        <w:t xml:space="preserve">
      </w:t>
      </w:r>
      <w:r>
        <w:rPr>
          <w:rFonts w:ascii="Times New Roman"/>
          <w:b w:val="false"/>
          <w:i w:val="false"/>
          <w:color w:val="000000"/>
          <w:sz w:val="28"/>
        </w:rPr>
        <w:t>2) белгіленген заңнамалық тәртіпте мемлекеттік органдардан, олардың лауазымдық тұлғаларынан қажетті ақпарат пен материалдарды алуға және сұратуға;</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заңнамалық актілермен көзделген басқада құқықтар мен міндеттерді жүзеге асыруға.</w:t>
      </w:r>
    </w:p>
    <w:bookmarkEnd w:id="38"/>
    <w:bookmarkStart w:name="z384" w:id="39"/>
    <w:p>
      <w:pPr>
        <w:spacing w:after="0"/>
        <w:ind w:left="0"/>
        <w:jc w:val="left"/>
      </w:pPr>
      <w:r>
        <w:rPr>
          <w:rFonts w:ascii="Times New Roman"/>
          <w:b/>
          <w:i w:val="false"/>
          <w:color w:val="000000"/>
        </w:rPr>
        <w:t xml:space="preserve"> 3. Инспекцияның қызметiн ұйымдастыру</w:t>
      </w:r>
    </w:p>
    <w:bookmarkEnd w:id="39"/>
    <w:bookmarkStart w:name="z385" w:id="40"/>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17. Инспекция Басшысы Қазақстан Республикасының заңнамаларына сәйкес қызметіне тағайындалады және қызметінен босатылады.</w:t>
      </w:r>
      <w:r>
        <w:br/>
      </w:r>
      <w:r>
        <w:rPr>
          <w:rFonts w:ascii="Times New Roman"/>
          <w:b w:val="false"/>
          <w:i w:val="false"/>
          <w:color w:val="000000"/>
          <w:sz w:val="28"/>
        </w:rPr>
        <w:t xml:space="preserve">
      </w:t>
      </w:r>
      <w:r>
        <w:rPr>
          <w:rFonts w:ascii="Times New Roman"/>
          <w:b w:val="false"/>
          <w:i w:val="false"/>
          <w:color w:val="000000"/>
          <w:sz w:val="28"/>
        </w:rPr>
        <w:t>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r>
        <w:br/>
      </w:r>
      <w:r>
        <w:rPr>
          <w:rFonts w:ascii="Times New Roman"/>
          <w:b w:val="false"/>
          <w:i w:val="false"/>
          <w:color w:val="000000"/>
          <w:sz w:val="28"/>
        </w:rPr>
        <w:t xml:space="preserve">
      </w:t>
      </w:r>
      <w:r>
        <w:rPr>
          <w:rFonts w:ascii="Times New Roman"/>
          <w:b w:val="false"/>
          <w:i w:val="false"/>
          <w:color w:val="000000"/>
          <w:sz w:val="28"/>
        </w:rPr>
        <w:t>19. Инспекция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xml:space="preserve">
      </w:t>
      </w:r>
      <w:r>
        <w:rPr>
          <w:rFonts w:ascii="Times New Roman"/>
          <w:b w:val="false"/>
          <w:i w:val="false"/>
          <w:color w:val="000000"/>
          <w:sz w:val="28"/>
        </w:rPr>
        <w:t>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xml:space="preserve">
      </w:t>
      </w:r>
      <w:r>
        <w:rPr>
          <w:rFonts w:ascii="Times New Roman"/>
          <w:b w:val="false"/>
          <w:i w:val="false"/>
          <w:color w:val="000000"/>
          <w:sz w:val="28"/>
        </w:rPr>
        <w:t>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инспекция қызметшілерін іссапарға жіберу, еңбек демалысын беру, біліктілікті арттыру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r>
        <w:br/>
      </w:r>
      <w:r>
        <w:rPr>
          <w:rFonts w:ascii="Times New Roman"/>
          <w:b w:val="false"/>
          <w:i w:val="false"/>
          <w:color w:val="000000"/>
          <w:sz w:val="28"/>
        </w:rPr>
        <w:t xml:space="preserve">
      </w:t>
      </w:r>
      <w:r>
        <w:rPr>
          <w:rFonts w:ascii="Times New Roman"/>
          <w:b w:val="false"/>
          <w:i w:val="false"/>
          <w:color w:val="000000"/>
          <w:sz w:val="28"/>
        </w:rPr>
        <w:t>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мемлекеттік органдарда және басқа ұйымдарда Инспекцияның мүддесін ұсынады.</w:t>
      </w:r>
      <w:r>
        <w:br/>
      </w:r>
      <w:r>
        <w:rPr>
          <w:rFonts w:ascii="Times New Roman"/>
          <w:b w:val="false"/>
          <w:i w:val="false"/>
          <w:color w:val="000000"/>
          <w:sz w:val="28"/>
        </w:rPr>
        <w:t xml:space="preserve">
      </w:t>
      </w:r>
      <w:r>
        <w:rPr>
          <w:rFonts w:ascii="Times New Roman"/>
          <w:b w:val="false"/>
          <w:i w:val="false"/>
          <w:color w:val="000000"/>
          <w:sz w:val="28"/>
        </w:rPr>
        <w:t>Инспекция Басшысы болмаған уақытта өкілеттіктерін орындау қолданыстағы заңнамаларға сәйкес оны ауыстыратын тұлғамен жүзеге асырылады.</w:t>
      </w:r>
      <w:r>
        <w:br/>
      </w:r>
      <w:r>
        <w:rPr>
          <w:rFonts w:ascii="Times New Roman"/>
          <w:b w:val="false"/>
          <w:i w:val="false"/>
          <w:color w:val="000000"/>
          <w:sz w:val="28"/>
        </w:rPr>
        <w:t xml:space="preserve">
      </w:t>
      </w:r>
      <w:r>
        <w:rPr>
          <w:rFonts w:ascii="Times New Roman"/>
          <w:b w:val="false"/>
          <w:i w:val="false"/>
          <w:color w:val="000000"/>
          <w:sz w:val="28"/>
        </w:rPr>
        <w:t>20. Инспекция Басшысы қолданыстағы заңнамаларға сәйкес өзінің орынбасарларының өкілеттіктерін анықтайды.</w:t>
      </w:r>
      <w:r>
        <w:br/>
      </w:r>
      <w:r>
        <w:rPr>
          <w:rFonts w:ascii="Times New Roman"/>
          <w:b w:val="false"/>
          <w:i w:val="false"/>
          <w:color w:val="000000"/>
          <w:sz w:val="28"/>
        </w:rPr>
        <w:t>
</w:t>
      </w:r>
    </w:p>
    <w:bookmarkStart w:name="z399" w:id="41"/>
    <w:p>
      <w:pPr>
        <w:spacing w:after="0"/>
        <w:ind w:left="0"/>
        <w:jc w:val="left"/>
      </w:pPr>
      <w:r>
        <w:rPr>
          <w:rFonts w:ascii="Times New Roman"/>
          <w:b/>
          <w:i w:val="false"/>
          <w:color w:val="000000"/>
        </w:rPr>
        <w:t xml:space="preserve"> 4. Инспекцияның мүлігi</w:t>
      </w:r>
    </w:p>
    <w:bookmarkEnd w:id="41"/>
    <w:bookmarkStart w:name="z400" w:id="42"/>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r>
        <w:br/>
      </w:r>
      <w:r>
        <w:rPr>
          <w:rFonts w:ascii="Times New Roman"/>
          <w:b w:val="false"/>
          <w:i w:val="false"/>
          <w:color w:val="000000"/>
          <w:sz w:val="28"/>
        </w:rPr>
        <w:t xml:space="preserve">
      </w:t>
      </w:r>
      <w:r>
        <w:rPr>
          <w:rFonts w:ascii="Times New Roman"/>
          <w:b w:val="false"/>
          <w:i w:val="false"/>
          <w:color w:val="000000"/>
          <w:sz w:val="28"/>
        </w:rPr>
        <w:t>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r>
        <w:br/>
      </w:r>
      <w:r>
        <w:rPr>
          <w:rFonts w:ascii="Times New Roman"/>
          <w:b w:val="false"/>
          <w:i w:val="false"/>
          <w:color w:val="000000"/>
          <w:sz w:val="28"/>
        </w:rPr>
        <w:t xml:space="preserve">
      </w:t>
      </w:r>
      <w:r>
        <w:rPr>
          <w:rFonts w:ascii="Times New Roman"/>
          <w:b w:val="false"/>
          <w:i w:val="false"/>
          <w:color w:val="000000"/>
          <w:sz w:val="28"/>
        </w:rPr>
        <w:t>22. Инспекцияға бекiтілiп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42"/>
    <w:bookmarkStart w:name="z404" w:id="43"/>
    <w:p>
      <w:pPr>
        <w:spacing w:after="0"/>
        <w:ind w:left="0"/>
        <w:jc w:val="left"/>
      </w:pPr>
      <w:r>
        <w:rPr>
          <w:rFonts w:ascii="Times New Roman"/>
          <w:b/>
          <w:i w:val="false"/>
          <w:color w:val="000000"/>
        </w:rPr>
        <w:t xml:space="preserve"> 5. Инспекцияны қайта ұйымдастыру және тарату</w:t>
      </w:r>
    </w:p>
    <w:bookmarkEnd w:id="43"/>
    <w:bookmarkStart w:name="z405" w:id="4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Су ресурстары комитеті төрағасының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175 бұйрығына</w:t>
            </w:r>
            <w:r>
              <w:br/>
            </w:r>
            <w:r>
              <w:rPr>
                <w:rFonts w:ascii="Times New Roman"/>
                <w:b w:val="false"/>
                <w:i w:val="false"/>
                <w:color w:val="000000"/>
                <w:sz w:val="20"/>
              </w:rPr>
              <w:t>5-қосымша</w:t>
            </w:r>
          </w:p>
        </w:tc>
      </w:tr>
    </w:tbl>
    <w:bookmarkStart w:name="z407" w:id="45"/>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Су ресурстарын пайдалануды реттеу және қорғау жөніндегі</w:t>
      </w:r>
      <w:r>
        <w:br/>
      </w:r>
      <w:r>
        <w:rPr>
          <w:rFonts w:ascii="Times New Roman"/>
          <w:b/>
          <w:i w:val="false"/>
          <w:color w:val="000000"/>
        </w:rPr>
        <w:t>Ертіс бассейндік инспекциясы" республикалық мемлекеттік мекемесі туралы</w:t>
      </w:r>
      <w:r>
        <w:br/>
      </w:r>
      <w:r>
        <w:rPr>
          <w:rFonts w:ascii="Times New Roman"/>
          <w:b/>
          <w:i w:val="false"/>
          <w:color w:val="000000"/>
        </w:rPr>
        <w:t>ЕРЕЖЕ</w:t>
      </w:r>
    </w:p>
    <w:bookmarkEnd w:id="45"/>
    <w:bookmarkStart w:name="z408" w:id="46"/>
    <w:p>
      <w:pPr>
        <w:spacing w:after="0"/>
        <w:ind w:left="0"/>
        <w:jc w:val="left"/>
      </w:pPr>
      <w:r>
        <w:rPr>
          <w:rFonts w:ascii="Times New Roman"/>
          <w:b/>
          <w:i w:val="false"/>
          <w:color w:val="000000"/>
        </w:rPr>
        <w:t xml:space="preserve"> 1. Жалпы ережелер</w:t>
      </w:r>
    </w:p>
    <w:bookmarkEnd w:id="46"/>
    <w:bookmarkStart w:name="z409" w:id="47"/>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Инспекцияның Шығыс Қазақстан және Павлодар облыстарында бөлімдері бар.</w:t>
      </w:r>
      <w:r>
        <w:br/>
      </w:r>
      <w:r>
        <w:rPr>
          <w:rFonts w:ascii="Times New Roman"/>
          <w:b w:val="false"/>
          <w:i w:val="false"/>
          <w:color w:val="000000"/>
          <w:sz w:val="28"/>
        </w:rPr>
        <w:t xml:space="preserve">
      </w:t>
      </w:r>
      <w:r>
        <w:rPr>
          <w:rFonts w:ascii="Times New Roman"/>
          <w:b w:val="false"/>
          <w:i w:val="false"/>
          <w:color w:val="000000"/>
          <w:sz w:val="28"/>
        </w:rPr>
        <w:t xml:space="preserve">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xml:space="preserve">
      </w:t>
      </w:r>
      <w:r>
        <w:rPr>
          <w:rFonts w:ascii="Times New Roman"/>
          <w:b w:val="false"/>
          <w:i w:val="false"/>
          <w:color w:val="000000"/>
          <w:sz w:val="28"/>
        </w:rPr>
        <w:t>4. Инспекция азаматтық 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47"/>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p>
      <w:pPr>
        <w:spacing w:after="0"/>
        <w:ind w:left="0"/>
        <w:jc w:val="left"/>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ff0000"/>
          <w:sz w:val="28"/>
        </w:rPr>
        <w:t xml:space="preserve">      Ескерту. Бөлім 5-1- тармақпен толықтырылды - ҚР Ауыл шаруашылығы министрлігі Су ресурстары комитеті Төрағасының м.а. 05.07.2019 </w:t>
      </w:r>
      <w:r>
        <w:rPr>
          <w:rFonts w:ascii="Times New Roman"/>
          <w:b w:val="false"/>
          <w:i w:val="false"/>
          <w:color w:val="000000"/>
          <w:sz w:val="28"/>
        </w:rPr>
        <w:t>№ 153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Құрылымы мен штаттық саны лимиті қолданыстағы заңнамаларға сәйкес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Инспекцияның заңды мекенжайы: Қазақстан Республикасы, индекс 071410, Семей қаласы, Өтепбаев көшесі, 4 үй.</w:t>
      </w:r>
      <w:r>
        <w:br/>
      </w:r>
      <w:r>
        <w:rPr>
          <w:rFonts w:ascii="Times New Roman"/>
          <w:b w:val="false"/>
          <w:i w:val="false"/>
          <w:color w:val="000000"/>
          <w:sz w:val="28"/>
        </w:rPr>
        <w:t xml:space="preserve">
      </w:t>
      </w:r>
      <w:r>
        <w:rPr>
          <w:rFonts w:ascii="Times New Roman"/>
          <w:b w:val="false"/>
          <w:i w:val="false"/>
          <w:color w:val="000000"/>
          <w:sz w:val="28"/>
        </w:rPr>
        <w:t>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w:t>
      </w:r>
      <w:r>
        <w:rPr>
          <w:rFonts w:ascii="Times New Roman"/>
          <w:b w:val="false"/>
          <w:i w:val="false"/>
          <w:color w:val="ff0000"/>
          <w:sz w:val="28"/>
        </w:rPr>
        <w:t xml:space="preserve">Алып тасталды – ҚР Ауыл шаруашылығы министрлігі Су ресурстары комитеті Төрағасының 08.02.2019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3" w:id="48"/>
    <w:p>
      <w:pPr>
        <w:spacing w:after="0"/>
        <w:ind w:left="0"/>
        <w:jc w:val="left"/>
      </w:pPr>
      <w:r>
        <w:rPr>
          <w:rFonts w:ascii="Times New Roman"/>
          <w:b/>
          <w:i w:val="false"/>
          <w:color w:val="000000"/>
        </w:rPr>
        <w:t xml:space="preserve"> 2. Инспекцияның негізгі міндеттері мен қызметтері</w:t>
      </w:r>
    </w:p>
    <w:bookmarkEnd w:id="48"/>
    <w:bookmarkStart w:name="z424" w:id="49"/>
    <w:p>
      <w:pPr>
        <w:spacing w:after="0"/>
        <w:ind w:left="0"/>
        <w:jc w:val="both"/>
      </w:pPr>
      <w:r>
        <w:rPr>
          <w:rFonts w:ascii="Times New Roman"/>
          <w:b w:val="false"/>
          <w:i w:val="false"/>
          <w:color w:val="000000"/>
          <w:sz w:val="28"/>
        </w:rPr>
        <w:t>
      13. Міндеті:</w:t>
      </w:r>
      <w:r>
        <w:br/>
      </w:r>
      <w:r>
        <w:rPr>
          <w:rFonts w:ascii="Times New Roman"/>
          <w:b w:val="false"/>
          <w:i w:val="false"/>
          <w:color w:val="000000"/>
          <w:sz w:val="28"/>
        </w:rPr>
        <w:t xml:space="preserve">
      </w:t>
      </w:r>
      <w:r>
        <w:rPr>
          <w:rFonts w:ascii="Times New Roman"/>
          <w:b w:val="false"/>
          <w:i w:val="false"/>
          <w:color w:val="000000"/>
          <w:sz w:val="28"/>
        </w:rPr>
        <w:t>1) су ресурстарын басқару саласында мемлекеттік саясатты іске асыру мәселелері бойынша үйлестіруді қамтамасыз ету;</w:t>
      </w:r>
      <w:r>
        <w:br/>
      </w:r>
      <w:r>
        <w:rPr>
          <w:rFonts w:ascii="Times New Roman"/>
          <w:b w:val="false"/>
          <w:i w:val="false"/>
          <w:color w:val="000000"/>
          <w:sz w:val="28"/>
        </w:rPr>
        <w:t xml:space="preserve">
      </w:t>
      </w:r>
      <w:r>
        <w:rPr>
          <w:rFonts w:ascii="Times New Roman"/>
          <w:b w:val="false"/>
          <w:i w:val="false"/>
          <w:color w:val="000000"/>
          <w:sz w:val="28"/>
        </w:rPr>
        <w:t>2) су ресурстарын басқару саласында мемлекеттік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3) Инспекцияға өз құзыреті шегінде жүктелген басқада міндеттерді жүзеге асыру.</w:t>
      </w:r>
      <w:r>
        <w:br/>
      </w:r>
      <w:r>
        <w:rPr>
          <w:rFonts w:ascii="Times New Roman"/>
          <w:b w:val="false"/>
          <w:i w:val="false"/>
          <w:color w:val="000000"/>
          <w:sz w:val="28"/>
        </w:rPr>
        <w:t xml:space="preserve">
      </w:t>
      </w:r>
      <w:r>
        <w:rPr>
          <w:rFonts w:ascii="Times New Roman"/>
          <w:b w:val="false"/>
          <w:i w:val="false"/>
          <w:color w:val="000000"/>
          <w:sz w:val="28"/>
        </w:rPr>
        <w:t>14. Қызметі:</w:t>
      </w:r>
      <w:r>
        <w:br/>
      </w:r>
      <w:r>
        <w:rPr>
          <w:rFonts w:ascii="Times New Roman"/>
          <w:b w:val="false"/>
          <w:i w:val="false"/>
          <w:color w:val="000000"/>
          <w:sz w:val="28"/>
        </w:rPr>
        <w:t xml:space="preserve">
      </w:t>
      </w:r>
      <w:r>
        <w:rPr>
          <w:rFonts w:ascii="Times New Roman"/>
          <w:b w:val="false"/>
          <w:i w:val="false"/>
          <w:color w:val="000000"/>
          <w:sz w:val="28"/>
        </w:rPr>
        <w:t>1) бассейндiк принцип негiзiнде гидрографиялық бассейннiң су ресурстарын кешендi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r>
        <w:br/>
      </w:r>
      <w:r>
        <w:rPr>
          <w:rFonts w:ascii="Times New Roman"/>
          <w:b w:val="false"/>
          <w:i w:val="false"/>
          <w:color w:val="000000"/>
          <w:sz w:val="28"/>
        </w:rPr>
        <w:t xml:space="preserve">
      </w:t>
      </w:r>
      <w:r>
        <w:rPr>
          <w:rFonts w:ascii="Times New Roman"/>
          <w:b w:val="false"/>
          <w:i w:val="false"/>
          <w:color w:val="000000"/>
          <w:sz w:val="28"/>
        </w:rPr>
        <w:t>3) су нысандарын қорғау және қалпына келтіру туралы бассейндік келісімдерді әзірлеуді және іске асыруды жүзеге асыру;</w:t>
      </w:r>
      <w:r>
        <w:br/>
      </w:r>
      <w:r>
        <w:rPr>
          <w:rFonts w:ascii="Times New Roman"/>
          <w:b w:val="false"/>
          <w:i w:val="false"/>
          <w:color w:val="000000"/>
          <w:sz w:val="28"/>
        </w:rPr>
        <w:t xml:space="preserve">
      </w:t>
      </w:r>
      <w:r>
        <w:rPr>
          <w:rFonts w:ascii="Times New Roman"/>
          <w:b w:val="false"/>
          <w:i w:val="false"/>
          <w:color w:val="000000"/>
          <w:sz w:val="28"/>
        </w:rPr>
        <w:t>4) бассейндер бойынша су нысандарының мемлекеттік мониторингі және мемлекеттік су кадастры, мемлекеттік есебін жүргізуді жүзеге асыру;</w:t>
      </w:r>
      <w:r>
        <w:br/>
      </w:r>
      <w:r>
        <w:rPr>
          <w:rFonts w:ascii="Times New Roman"/>
          <w:b w:val="false"/>
          <w:i w:val="false"/>
          <w:color w:val="000000"/>
          <w:sz w:val="28"/>
        </w:rPr>
        <w:t xml:space="preserve">
      </w:t>
      </w:r>
      <w:r>
        <w:rPr>
          <w:rFonts w:ascii="Times New Roman"/>
          <w:b w:val="false"/>
          <w:i w:val="false"/>
          <w:color w:val="000000"/>
          <w:sz w:val="28"/>
        </w:rPr>
        <w:t>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6) судың жай-күйiне әсер ететiн кәсiпорындардың және басқа да құрылыстардың құрылыс орнын айқындау жөнiндегi ұсыныстарды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r>
        <w:br/>
      </w:r>
      <w:r>
        <w:rPr>
          <w:rFonts w:ascii="Times New Roman"/>
          <w:b w:val="false"/>
          <w:i w:val="false"/>
          <w:color w:val="000000"/>
          <w:sz w:val="28"/>
        </w:rPr>
        <w:t xml:space="preserve">
      </w:t>
      </w:r>
      <w:r>
        <w:rPr>
          <w:rFonts w:ascii="Times New Roman"/>
          <w:b w:val="false"/>
          <w:i w:val="false"/>
          <w:color w:val="000000"/>
          <w:sz w:val="28"/>
        </w:rPr>
        <w:t>9) су пайдаланушылар деңгейiнде және тиiстi бассейн бойынша су пайдалану лимиттерiн айқындау;</w:t>
      </w:r>
      <w:r>
        <w:br/>
      </w:r>
      <w:r>
        <w:rPr>
          <w:rFonts w:ascii="Times New Roman"/>
          <w:b w:val="false"/>
          <w:i w:val="false"/>
          <w:color w:val="000000"/>
          <w:sz w:val="28"/>
        </w:rPr>
        <w:t xml:space="preserve">
      </w:t>
      </w:r>
      <w:r>
        <w:rPr>
          <w:rFonts w:ascii="Times New Roman"/>
          <w:b w:val="false"/>
          <w:i w:val="false"/>
          <w:color w:val="000000"/>
          <w:sz w:val="28"/>
        </w:rPr>
        <w:t>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r>
        <w:br/>
      </w:r>
      <w:r>
        <w:rPr>
          <w:rFonts w:ascii="Times New Roman"/>
          <w:b w:val="false"/>
          <w:i w:val="false"/>
          <w:color w:val="000000"/>
          <w:sz w:val="28"/>
        </w:rPr>
        <w:t xml:space="preserve">
      </w:t>
      </w:r>
      <w:r>
        <w:rPr>
          <w:rFonts w:ascii="Times New Roman"/>
          <w:b w:val="false"/>
          <w:i w:val="false"/>
          <w:color w:val="000000"/>
          <w:sz w:val="28"/>
        </w:rPr>
        <w:t>11) су объектілерін оқшау немесе бірлесіп пайдалануға беру жөніндегі конкурстарды ұйымдастыруға және өткізуге қатысу;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13) тиiстi бассейн суларын кешендi пайдалану мен қорғау схемасын, су объектiлерi мен су шаруашылығы құрылыстарын пайдалану ережелерiн келiсу;</w:t>
      </w:r>
      <w:r>
        <w:br/>
      </w:r>
      <w:r>
        <w:rPr>
          <w:rFonts w:ascii="Times New Roman"/>
          <w:b w:val="false"/>
          <w:i w:val="false"/>
          <w:color w:val="000000"/>
          <w:sz w:val="28"/>
        </w:rPr>
        <w:t xml:space="preserve">
      </w:t>
      </w:r>
      <w:r>
        <w:rPr>
          <w:rFonts w:ascii="Times New Roman"/>
          <w:b w:val="false"/>
          <w:i w:val="false"/>
          <w:color w:val="000000"/>
          <w:sz w:val="28"/>
        </w:rPr>
        <w:t>14) тиiстi бассейн бойынша су шаруашылығы баланстарын әзiрлеуге қатысу;</w:t>
      </w:r>
      <w:r>
        <w:br/>
      </w:r>
      <w:r>
        <w:rPr>
          <w:rFonts w:ascii="Times New Roman"/>
          <w:b w:val="false"/>
          <w:i w:val="false"/>
          <w:color w:val="000000"/>
          <w:sz w:val="28"/>
        </w:rPr>
        <w:t xml:space="preserve">
      </w:t>
      </w:r>
      <w:r>
        <w:rPr>
          <w:rFonts w:ascii="Times New Roman"/>
          <w:b w:val="false"/>
          <w:i w:val="false"/>
          <w:color w:val="000000"/>
          <w:sz w:val="28"/>
        </w:rPr>
        <w:t>15) cу объектiлерiн оқшау және бiрлесiп пайдалануға беру туралы ұсыныстарды және оларда су пайдалану шарттарын келiсу;</w:t>
      </w:r>
      <w:r>
        <w:br/>
      </w:r>
      <w:r>
        <w:rPr>
          <w:rFonts w:ascii="Times New Roman"/>
          <w:b w:val="false"/>
          <w:i w:val="false"/>
          <w:color w:val="000000"/>
          <w:sz w:val="28"/>
        </w:rPr>
        <w:t xml:space="preserve">
      </w:t>
      </w:r>
      <w:r>
        <w:rPr>
          <w:rFonts w:ascii="Times New Roman"/>
          <w:b w:val="false"/>
          <w:i w:val="false"/>
          <w:color w:val="000000"/>
          <w:sz w:val="28"/>
        </w:rPr>
        <w:t>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r>
        <w:br/>
      </w:r>
      <w:r>
        <w:rPr>
          <w:rFonts w:ascii="Times New Roman"/>
          <w:b w:val="false"/>
          <w:i w:val="false"/>
          <w:color w:val="000000"/>
          <w:sz w:val="28"/>
        </w:rPr>
        <w:t xml:space="preserve">
      </w:t>
      </w:r>
      <w:r>
        <w:rPr>
          <w:rFonts w:ascii="Times New Roman"/>
          <w:b w:val="false"/>
          <w:i w:val="false"/>
          <w:color w:val="000000"/>
          <w:sz w:val="28"/>
        </w:rPr>
        <w:t>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18) су қорын ұтымды пайдалану мен қорғау iсiнде халық арасында ағарту және тәрбие жұмыстарын жүргiзу;</w:t>
      </w:r>
      <w:r>
        <w:br/>
      </w:r>
      <w:r>
        <w:rPr>
          <w:rFonts w:ascii="Times New Roman"/>
          <w:b w:val="false"/>
          <w:i w:val="false"/>
          <w:color w:val="000000"/>
          <w:sz w:val="28"/>
        </w:rPr>
        <w:t xml:space="preserve">
      </w:t>
      </w:r>
      <w:r>
        <w:rPr>
          <w:rFonts w:ascii="Times New Roman"/>
          <w:b w:val="false"/>
          <w:i w:val="false"/>
          <w:color w:val="000000"/>
          <w:sz w:val="28"/>
        </w:rPr>
        <w:t>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r>
        <w:br/>
      </w:r>
      <w:r>
        <w:rPr>
          <w:rFonts w:ascii="Times New Roman"/>
          <w:b w:val="false"/>
          <w:i w:val="false"/>
          <w:color w:val="000000"/>
          <w:sz w:val="28"/>
        </w:rPr>
        <w:t xml:space="preserve">
      </w:t>
      </w:r>
      <w:r>
        <w:rPr>
          <w:rFonts w:ascii="Times New Roman"/>
          <w:b w:val="false"/>
          <w:i w:val="false"/>
          <w:color w:val="000000"/>
          <w:sz w:val="28"/>
        </w:rPr>
        <w:t>20) салық органына ұсынғанға дейін жер үсті су көздерінен су ресурстарын пайдалануға төлем бойынша салық есептілігін куәландыру;</w:t>
      </w:r>
      <w:r>
        <w:br/>
      </w:r>
      <w:r>
        <w:rPr>
          <w:rFonts w:ascii="Times New Roman"/>
          <w:b w:val="false"/>
          <w:i w:val="false"/>
          <w:color w:val="000000"/>
          <w:sz w:val="28"/>
        </w:rPr>
        <w:t xml:space="preserve">
      </w:t>
      </w:r>
      <w:r>
        <w:rPr>
          <w:rFonts w:ascii="Times New Roman"/>
          <w:b w:val="false"/>
          <w:i w:val="false"/>
          <w:color w:val="000000"/>
          <w:sz w:val="28"/>
        </w:rPr>
        <w:t>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r>
        <w:br/>
      </w:r>
      <w:r>
        <w:rPr>
          <w:rFonts w:ascii="Times New Roman"/>
          <w:b w:val="false"/>
          <w:i w:val="false"/>
          <w:color w:val="000000"/>
          <w:sz w:val="28"/>
        </w:rPr>
        <w:t xml:space="preserve">
      </w:t>
      </w:r>
      <w:r>
        <w:rPr>
          <w:rFonts w:ascii="Times New Roman"/>
          <w:b w:val="false"/>
          <w:i w:val="false"/>
          <w:color w:val="000000"/>
          <w:sz w:val="28"/>
        </w:rPr>
        <w:t>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r>
        <w:br/>
      </w:r>
      <w:r>
        <w:rPr>
          <w:rFonts w:ascii="Times New Roman"/>
          <w:b w:val="false"/>
          <w:i w:val="false"/>
          <w:color w:val="000000"/>
          <w:sz w:val="28"/>
        </w:rPr>
        <w:t xml:space="preserve">
      </w:t>
      </w:r>
      <w:r>
        <w:rPr>
          <w:rFonts w:ascii="Times New Roman"/>
          <w:b w:val="false"/>
          <w:i w:val="false"/>
          <w:color w:val="000000"/>
          <w:sz w:val="28"/>
        </w:rPr>
        <w:t>23) облысаралық, аймақаралық, мемлекетаралық су объектiлерi бойынша су алу мен су бөлу жоспарларын әзiрлеу және олардың сақталуын бақылау;</w:t>
      </w:r>
      <w:r>
        <w:br/>
      </w:r>
      <w:r>
        <w:rPr>
          <w:rFonts w:ascii="Times New Roman"/>
          <w:b w:val="false"/>
          <w:i w:val="false"/>
          <w:color w:val="000000"/>
          <w:sz w:val="28"/>
        </w:rPr>
        <w:t xml:space="preserve">
      </w:t>
      </w:r>
      <w:r>
        <w:rPr>
          <w:rFonts w:ascii="Times New Roman"/>
          <w:b w:val="false"/>
          <w:i w:val="false"/>
          <w:color w:val="000000"/>
          <w:sz w:val="28"/>
        </w:rPr>
        <w:t>24) су қорын пайдалану мен қорғауға, жеке және заңды тұлғалардың Қазақстан Республикасының су заңдарын сақтауына мемлекеттiк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29) су тарту құрылыстарын, су шаруашылық жүйелерiн және су қоймаларын пайдалану ережелерiнiң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r>
        <w:br/>
      </w:r>
      <w:r>
        <w:rPr>
          <w:rFonts w:ascii="Times New Roman"/>
          <w:b w:val="false"/>
          <w:i w:val="false"/>
          <w:color w:val="000000"/>
          <w:sz w:val="28"/>
        </w:rPr>
        <w:t xml:space="preserve">
      </w:t>
      </w:r>
      <w:r>
        <w:rPr>
          <w:rFonts w:ascii="Times New Roman"/>
          <w:b w:val="false"/>
          <w:i w:val="false"/>
          <w:color w:val="000000"/>
          <w:sz w:val="28"/>
        </w:rPr>
        <w:t>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r>
        <w:br/>
      </w:r>
      <w:r>
        <w:rPr>
          <w:rFonts w:ascii="Times New Roman"/>
          <w:b w:val="false"/>
          <w:i w:val="false"/>
          <w:color w:val="000000"/>
          <w:sz w:val="28"/>
        </w:rPr>
        <w:t xml:space="preserve">
      </w:t>
      </w:r>
      <w:r>
        <w:rPr>
          <w:rFonts w:ascii="Times New Roman"/>
          <w:b w:val="false"/>
          <w:i w:val="false"/>
          <w:color w:val="000000"/>
          <w:sz w:val="28"/>
        </w:rPr>
        <w:t>39)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xml:space="preserve">
      </w:t>
      </w:r>
      <w:r>
        <w:rPr>
          <w:rFonts w:ascii="Times New Roman"/>
          <w:b w:val="false"/>
          <w:i w:val="false"/>
          <w:color w:val="000000"/>
          <w:sz w:val="28"/>
        </w:rPr>
        <w:t>40) Қазақстан Республикасының заңдарымен белгіленген құзыреті шегінде әкімшілік құқық бұзушылықтар туралы істер бойынша өндірісті жүзеге асыру;</w:t>
      </w:r>
      <w:r>
        <w:br/>
      </w:r>
      <w:r>
        <w:rPr>
          <w:rFonts w:ascii="Times New Roman"/>
          <w:b w:val="false"/>
          <w:i w:val="false"/>
          <w:color w:val="000000"/>
          <w:sz w:val="28"/>
        </w:rPr>
        <w:t xml:space="preserve">
      </w:t>
      </w:r>
      <w:r>
        <w:rPr>
          <w:rFonts w:ascii="Times New Roman"/>
          <w:b w:val="false"/>
          <w:i w:val="false"/>
          <w:color w:val="000000"/>
          <w:sz w:val="28"/>
        </w:rPr>
        <w:t>41)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су заңнамасын бұзушылықтарды жою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43) су қорғау аймақтарын, белдеулерiн және оларды шаруашылықта пайдалану режимдерін белгілеу жөніндегі жобалау құжаттамасын келіседі;</w:t>
      </w:r>
      <w:r>
        <w:br/>
      </w:r>
      <w:r>
        <w:rPr>
          <w:rFonts w:ascii="Times New Roman"/>
          <w:b w:val="false"/>
          <w:i w:val="false"/>
          <w:color w:val="000000"/>
          <w:sz w:val="28"/>
        </w:rPr>
        <w:t xml:space="preserve">
      </w:t>
      </w:r>
      <w:r>
        <w:rPr>
          <w:rFonts w:ascii="Times New Roman"/>
          <w:b w:val="false"/>
          <w:i w:val="false"/>
          <w:color w:val="000000"/>
          <w:sz w:val="28"/>
        </w:rPr>
        <w:t>44) ауыз су сапасындағы жер асты суларын ауыз сумен және шаруашылық-тұрмыстық сумен жабдықтауға байланысты емес мақсаттар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xml:space="preserve">
      </w:t>
      </w:r>
      <w:r>
        <w:rPr>
          <w:rFonts w:ascii="Times New Roman"/>
          <w:b w:val="false"/>
          <w:i w:val="false"/>
          <w:color w:val="000000"/>
          <w:sz w:val="28"/>
        </w:rPr>
        <w:t>46) су объектiлерi мен су шаруашылығы құрылыстарын әуесқой және спорттық балық аулау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47) тіркеу шифрларын беру үшін бөгеттердің қауіпсіздігі декларациясын тіркейді;</w:t>
      </w:r>
      <w:r>
        <w:br/>
      </w:r>
      <w:r>
        <w:rPr>
          <w:rFonts w:ascii="Times New Roman"/>
          <w:b w:val="false"/>
          <w:i w:val="false"/>
          <w:color w:val="000000"/>
          <w:sz w:val="28"/>
        </w:rPr>
        <w:t xml:space="preserve">
      </w:t>
      </w:r>
      <w:r>
        <w:rPr>
          <w:rFonts w:ascii="Times New Roman"/>
          <w:b w:val="false"/>
          <w:i w:val="false"/>
          <w:color w:val="000000"/>
          <w:sz w:val="28"/>
        </w:rPr>
        <w:t>48)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xml:space="preserve">
      </w:t>
      </w:r>
      <w:r>
        <w:rPr>
          <w:rFonts w:ascii="Times New Roman"/>
          <w:b w:val="false"/>
          <w:i w:val="false"/>
          <w:color w:val="000000"/>
          <w:sz w:val="28"/>
        </w:rPr>
        <w:t>49)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xml:space="preserve">
      </w:t>
      </w:r>
      <w:r>
        <w:rPr>
          <w:rFonts w:ascii="Times New Roman"/>
          <w:b w:val="false"/>
          <w:i w:val="false"/>
          <w:color w:val="000000"/>
          <w:sz w:val="28"/>
        </w:rPr>
        <w:t>15. Инспекцияның құқықтары және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нормативтік құқықтық актілерді орындау үшін міндеттілерді қабылдау;</w:t>
      </w:r>
      <w:r>
        <w:br/>
      </w:r>
      <w:r>
        <w:rPr>
          <w:rFonts w:ascii="Times New Roman"/>
          <w:b w:val="false"/>
          <w:i w:val="false"/>
          <w:color w:val="000000"/>
          <w:sz w:val="28"/>
        </w:rPr>
        <w:t xml:space="preserve">
      </w:t>
      </w:r>
      <w:r>
        <w:rPr>
          <w:rFonts w:ascii="Times New Roman"/>
          <w:b w:val="false"/>
          <w:i w:val="false"/>
          <w:color w:val="000000"/>
          <w:sz w:val="28"/>
        </w:rPr>
        <w:t>2) белгіленген заңнамалық тәртіпте мемлекеттік органдардан, олардың лауазымдық тұлғаларынан қажетті ақпарат пен материалдарды алуға және сұратуға;</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заңнамалық актілермен көзделген басқада құқықтар мен міндеттерді жүзеге асыруға.</w:t>
      </w:r>
    </w:p>
    <w:bookmarkEnd w:id="49"/>
    <w:bookmarkStart w:name="z482" w:id="50"/>
    <w:p>
      <w:pPr>
        <w:spacing w:after="0"/>
        <w:ind w:left="0"/>
        <w:jc w:val="left"/>
      </w:pPr>
      <w:r>
        <w:rPr>
          <w:rFonts w:ascii="Times New Roman"/>
          <w:b/>
          <w:i w:val="false"/>
          <w:color w:val="000000"/>
        </w:rPr>
        <w:t xml:space="preserve"> 3. Инспекцияның қызметiн ұйымдастыру</w:t>
      </w:r>
    </w:p>
    <w:bookmarkEnd w:id="50"/>
    <w:bookmarkStart w:name="z483" w:id="51"/>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17. Инспекция Басшысы Қазақстан Республикасының заңнамаларына сәйкес қызметіне тағайындалады және қызметінен босатылады.</w:t>
      </w:r>
      <w:r>
        <w:br/>
      </w:r>
      <w:r>
        <w:rPr>
          <w:rFonts w:ascii="Times New Roman"/>
          <w:b w:val="false"/>
          <w:i w:val="false"/>
          <w:color w:val="000000"/>
          <w:sz w:val="28"/>
        </w:rPr>
        <w:t xml:space="preserve">
      </w:t>
      </w:r>
      <w:r>
        <w:rPr>
          <w:rFonts w:ascii="Times New Roman"/>
          <w:b w:val="false"/>
          <w:i w:val="false"/>
          <w:color w:val="000000"/>
          <w:sz w:val="28"/>
        </w:rPr>
        <w:t>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r>
        <w:br/>
      </w:r>
      <w:r>
        <w:rPr>
          <w:rFonts w:ascii="Times New Roman"/>
          <w:b w:val="false"/>
          <w:i w:val="false"/>
          <w:color w:val="000000"/>
          <w:sz w:val="28"/>
        </w:rPr>
        <w:t xml:space="preserve">
      </w:t>
      </w:r>
      <w:r>
        <w:rPr>
          <w:rFonts w:ascii="Times New Roman"/>
          <w:b w:val="false"/>
          <w:i w:val="false"/>
          <w:color w:val="000000"/>
          <w:sz w:val="28"/>
        </w:rPr>
        <w:t>19. Инспекция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xml:space="preserve">
      </w:t>
      </w:r>
      <w:r>
        <w:rPr>
          <w:rFonts w:ascii="Times New Roman"/>
          <w:b w:val="false"/>
          <w:i w:val="false"/>
          <w:color w:val="000000"/>
          <w:sz w:val="28"/>
        </w:rPr>
        <w:t>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xml:space="preserve">
      </w:t>
      </w:r>
      <w:r>
        <w:rPr>
          <w:rFonts w:ascii="Times New Roman"/>
          <w:b w:val="false"/>
          <w:i w:val="false"/>
          <w:color w:val="000000"/>
          <w:sz w:val="28"/>
        </w:rPr>
        <w:t>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инспекция қызметшілерін іссапарға жіберу, еңбек демалысын беру, біліктілікті арттыру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r>
        <w:br/>
      </w:r>
      <w:r>
        <w:rPr>
          <w:rFonts w:ascii="Times New Roman"/>
          <w:b w:val="false"/>
          <w:i w:val="false"/>
          <w:color w:val="000000"/>
          <w:sz w:val="28"/>
        </w:rPr>
        <w:t xml:space="preserve">
      </w:t>
      </w:r>
      <w:r>
        <w:rPr>
          <w:rFonts w:ascii="Times New Roman"/>
          <w:b w:val="false"/>
          <w:i w:val="false"/>
          <w:color w:val="000000"/>
          <w:sz w:val="28"/>
        </w:rPr>
        <w:t>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мемлекеттік органдарда және басқа ұйымдарда Инспекцияның мүддесін ұсынады.</w:t>
      </w:r>
      <w:r>
        <w:br/>
      </w:r>
      <w:r>
        <w:rPr>
          <w:rFonts w:ascii="Times New Roman"/>
          <w:b w:val="false"/>
          <w:i w:val="false"/>
          <w:color w:val="000000"/>
          <w:sz w:val="28"/>
        </w:rPr>
        <w:t xml:space="preserve">
      </w:t>
      </w:r>
      <w:r>
        <w:rPr>
          <w:rFonts w:ascii="Times New Roman"/>
          <w:b w:val="false"/>
          <w:i w:val="false"/>
          <w:color w:val="000000"/>
          <w:sz w:val="28"/>
        </w:rPr>
        <w:t>Инспекция Басшысы болмаған уақытта өкілеттіктерін орындау қолданыстағы заңнамаларға сәйкес оны ауыстыратын тұлғамен жүзеге асырылады.</w:t>
      </w:r>
      <w:r>
        <w:br/>
      </w:r>
      <w:r>
        <w:rPr>
          <w:rFonts w:ascii="Times New Roman"/>
          <w:b w:val="false"/>
          <w:i w:val="false"/>
          <w:color w:val="000000"/>
          <w:sz w:val="28"/>
        </w:rPr>
        <w:t xml:space="preserve">
      </w:t>
      </w:r>
      <w:r>
        <w:rPr>
          <w:rFonts w:ascii="Times New Roman"/>
          <w:b w:val="false"/>
          <w:i w:val="false"/>
          <w:color w:val="000000"/>
          <w:sz w:val="28"/>
        </w:rPr>
        <w:t>20. Инспекция Басшысы қолданыстағы заңнамаларға сәйкес өзінің орынбасарларының өкілеттіктерін анықтайды.</w:t>
      </w:r>
      <w:r>
        <w:br/>
      </w:r>
      <w:r>
        <w:rPr>
          <w:rFonts w:ascii="Times New Roman"/>
          <w:b w:val="false"/>
          <w:i w:val="false"/>
          <w:color w:val="000000"/>
          <w:sz w:val="28"/>
        </w:rPr>
        <w:t>
</w:t>
      </w:r>
    </w:p>
    <w:bookmarkStart w:name="z497" w:id="52"/>
    <w:p>
      <w:pPr>
        <w:spacing w:after="0"/>
        <w:ind w:left="0"/>
        <w:jc w:val="left"/>
      </w:pPr>
      <w:r>
        <w:rPr>
          <w:rFonts w:ascii="Times New Roman"/>
          <w:b/>
          <w:i w:val="false"/>
          <w:color w:val="000000"/>
        </w:rPr>
        <w:t xml:space="preserve"> 4. Инспекцияның мүлігi</w:t>
      </w:r>
    </w:p>
    <w:bookmarkEnd w:id="52"/>
    <w:bookmarkStart w:name="z498" w:id="53"/>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r>
        <w:br/>
      </w:r>
      <w:r>
        <w:rPr>
          <w:rFonts w:ascii="Times New Roman"/>
          <w:b w:val="false"/>
          <w:i w:val="false"/>
          <w:color w:val="000000"/>
          <w:sz w:val="28"/>
        </w:rPr>
        <w:t xml:space="preserve">
      </w:t>
      </w:r>
      <w:r>
        <w:rPr>
          <w:rFonts w:ascii="Times New Roman"/>
          <w:b w:val="false"/>
          <w:i w:val="false"/>
          <w:color w:val="000000"/>
          <w:sz w:val="28"/>
        </w:rPr>
        <w:t>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r>
        <w:br/>
      </w:r>
      <w:r>
        <w:rPr>
          <w:rFonts w:ascii="Times New Roman"/>
          <w:b w:val="false"/>
          <w:i w:val="false"/>
          <w:color w:val="000000"/>
          <w:sz w:val="28"/>
        </w:rPr>
        <w:t xml:space="preserve">
      </w:t>
      </w:r>
      <w:r>
        <w:rPr>
          <w:rFonts w:ascii="Times New Roman"/>
          <w:b w:val="false"/>
          <w:i w:val="false"/>
          <w:color w:val="000000"/>
          <w:sz w:val="28"/>
        </w:rPr>
        <w:t>22. Инспекцияға бекiтілiп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53"/>
    <w:bookmarkStart w:name="z502" w:id="54"/>
    <w:p>
      <w:pPr>
        <w:spacing w:after="0"/>
        <w:ind w:left="0"/>
        <w:jc w:val="left"/>
      </w:pPr>
      <w:r>
        <w:rPr>
          <w:rFonts w:ascii="Times New Roman"/>
          <w:b/>
          <w:i w:val="false"/>
          <w:color w:val="000000"/>
        </w:rPr>
        <w:t xml:space="preserve"> 5. Инспекцияны қайта ұйымдастыру және тарату</w:t>
      </w:r>
    </w:p>
    <w:bookmarkEnd w:id="54"/>
    <w:bookmarkStart w:name="z503" w:id="5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Су ресурстары комитеті төрағасының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175 бұйрығына</w:t>
            </w:r>
            <w:r>
              <w:br/>
            </w:r>
            <w:r>
              <w:rPr>
                <w:rFonts w:ascii="Times New Roman"/>
                <w:b w:val="false"/>
                <w:i w:val="false"/>
                <w:color w:val="000000"/>
                <w:sz w:val="20"/>
              </w:rPr>
              <w:t>6-қосымша</w:t>
            </w:r>
          </w:p>
        </w:tc>
      </w:tr>
    </w:tbl>
    <w:bookmarkStart w:name="z505" w:id="56"/>
    <w:p>
      <w:pPr>
        <w:spacing w:after="0"/>
        <w:ind w:left="0"/>
        <w:jc w:val="left"/>
      </w:pPr>
      <w:r>
        <w:rPr>
          <w:rFonts w:ascii="Times New Roman"/>
          <w:b/>
          <w:i w:val="false"/>
          <w:color w:val="000000"/>
        </w:rPr>
        <w:t xml:space="preserve"> "Қазақстан Республикасы Ауыл шаруашылығы министрлігі Су ресурстары</w:t>
      </w:r>
      <w:r>
        <w:br/>
      </w:r>
      <w:r>
        <w:rPr>
          <w:rFonts w:ascii="Times New Roman"/>
          <w:b/>
          <w:i w:val="false"/>
          <w:color w:val="000000"/>
        </w:rPr>
        <w:t>комитетінің Су ресурстарын пайдалануды реттеу және қорғау жөніндегі Есіл</w:t>
      </w:r>
      <w:r>
        <w:br/>
      </w:r>
      <w:r>
        <w:rPr>
          <w:rFonts w:ascii="Times New Roman"/>
          <w:b/>
          <w:i w:val="false"/>
          <w:color w:val="000000"/>
        </w:rPr>
        <w:t>бассейндік инспекциясы" республикалық мемлекеттік мекемесі туралы</w:t>
      </w:r>
      <w:r>
        <w:br/>
      </w:r>
      <w:r>
        <w:rPr>
          <w:rFonts w:ascii="Times New Roman"/>
          <w:b/>
          <w:i w:val="false"/>
          <w:color w:val="000000"/>
        </w:rPr>
        <w:t>ЕРЕЖЕ</w:t>
      </w:r>
    </w:p>
    <w:bookmarkEnd w:id="56"/>
    <w:bookmarkStart w:name="z506" w:id="57"/>
    <w:p>
      <w:pPr>
        <w:spacing w:after="0"/>
        <w:ind w:left="0"/>
        <w:jc w:val="left"/>
      </w:pPr>
      <w:r>
        <w:rPr>
          <w:rFonts w:ascii="Times New Roman"/>
          <w:b/>
          <w:i w:val="false"/>
          <w:color w:val="000000"/>
        </w:rPr>
        <w:t xml:space="preserve"> 1. Жалпы ережелер</w:t>
      </w:r>
    </w:p>
    <w:bookmarkEnd w:id="57"/>
    <w:bookmarkStart w:name="z507" w:id="58"/>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 Инспекцияның Ақмола және Солтүстік Қазақстан облыстарында бөлімдері бар.</w:t>
      </w:r>
      <w:r>
        <w:br/>
      </w:r>
      <w:r>
        <w:rPr>
          <w:rFonts w:ascii="Times New Roman"/>
          <w:b w:val="false"/>
          <w:i w:val="false"/>
          <w:color w:val="000000"/>
          <w:sz w:val="28"/>
        </w:rPr>
        <w:t xml:space="preserve">
      </w:t>
      </w:r>
      <w:r>
        <w:rPr>
          <w:rFonts w:ascii="Times New Roman"/>
          <w:b w:val="false"/>
          <w:i w:val="false"/>
          <w:color w:val="000000"/>
          <w:sz w:val="28"/>
        </w:rPr>
        <w:t xml:space="preserve">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xml:space="preserve">
      </w:t>
      </w:r>
      <w:r>
        <w:rPr>
          <w:rFonts w:ascii="Times New Roman"/>
          <w:b w:val="false"/>
          <w:i w:val="false"/>
          <w:color w:val="000000"/>
          <w:sz w:val="28"/>
        </w:rPr>
        <w:t>4. Инспекция азаматтық 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58"/>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p>
      <w:pPr>
        <w:spacing w:after="0"/>
        <w:ind w:left="0"/>
        <w:jc w:val="left"/>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ff0000"/>
          <w:sz w:val="28"/>
        </w:rPr>
        <w:t xml:space="preserve">      Ескерту. Бөлім 5-1- тармақпен толықтырылды - ҚР Ауыл шаруашылығы министрлігі Су ресурстары комитеті Төрағасының м.а. 05.07.2019 </w:t>
      </w:r>
      <w:r>
        <w:rPr>
          <w:rFonts w:ascii="Times New Roman"/>
          <w:b w:val="false"/>
          <w:i w:val="false"/>
          <w:color w:val="000000"/>
          <w:sz w:val="28"/>
        </w:rPr>
        <w:t>№ 153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Құрылымы мен штаттық саны лимиті қолданыстағы заңнамаларғасәйкес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Инспекцияның заңды мекенжайы: Қазақстан Республикасы, индексі 000001, Нұр–Сұлтан қаласы, Сарыарқа ауданы, Сейфуллин көшесі, 29 үй, 4-ск.</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министрлігі Су ресурстары комитеті Төрағасының м.а. 13.05.2019 </w:t>
      </w:r>
      <w:r>
        <w:rPr>
          <w:rFonts w:ascii="Times New Roman"/>
          <w:b w:val="false"/>
          <w:i w:val="false"/>
          <w:color w:val="ff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w:t>
      </w:r>
      <w:r>
        <w:rPr>
          <w:rFonts w:ascii="Times New Roman"/>
          <w:b w:val="false"/>
          <w:i w:val="false"/>
          <w:color w:val="ff0000"/>
          <w:sz w:val="28"/>
        </w:rPr>
        <w:t xml:space="preserve">Алып тасталды – ҚР Ауыл шаруашылығы министрлігі Су ресурстары комитеті Төрағасының 08.02.2019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0" w:id="59"/>
    <w:p>
      <w:pPr>
        <w:spacing w:after="0"/>
        <w:ind w:left="0"/>
        <w:jc w:val="left"/>
      </w:pPr>
      <w:r>
        <w:rPr>
          <w:rFonts w:ascii="Times New Roman"/>
          <w:b/>
          <w:i w:val="false"/>
          <w:color w:val="000000"/>
        </w:rPr>
        <w:t xml:space="preserve"> 2. Инспекцияның негізгі міндеттері мен қызметтері</w:t>
      </w:r>
    </w:p>
    <w:bookmarkEnd w:id="59"/>
    <w:bookmarkStart w:name="z521" w:id="60"/>
    <w:p>
      <w:pPr>
        <w:spacing w:after="0"/>
        <w:ind w:left="0"/>
        <w:jc w:val="both"/>
      </w:pPr>
      <w:r>
        <w:rPr>
          <w:rFonts w:ascii="Times New Roman"/>
          <w:b w:val="false"/>
          <w:i w:val="false"/>
          <w:color w:val="000000"/>
          <w:sz w:val="28"/>
        </w:rPr>
        <w:t>
      13. Міндеті:</w:t>
      </w:r>
      <w:r>
        <w:br/>
      </w:r>
      <w:r>
        <w:rPr>
          <w:rFonts w:ascii="Times New Roman"/>
          <w:b w:val="false"/>
          <w:i w:val="false"/>
          <w:color w:val="000000"/>
          <w:sz w:val="28"/>
        </w:rPr>
        <w:t xml:space="preserve">
      </w:t>
      </w:r>
      <w:r>
        <w:rPr>
          <w:rFonts w:ascii="Times New Roman"/>
          <w:b w:val="false"/>
          <w:i w:val="false"/>
          <w:color w:val="000000"/>
          <w:sz w:val="28"/>
        </w:rPr>
        <w:t>1) су ресурстарын басқару саласында мемлекеттік саясатты іске асыру мәселелері бойынша үйлестіруді қамтамасыз ету;</w:t>
      </w:r>
      <w:r>
        <w:br/>
      </w:r>
      <w:r>
        <w:rPr>
          <w:rFonts w:ascii="Times New Roman"/>
          <w:b w:val="false"/>
          <w:i w:val="false"/>
          <w:color w:val="000000"/>
          <w:sz w:val="28"/>
        </w:rPr>
        <w:t xml:space="preserve">
      </w:t>
      </w:r>
      <w:r>
        <w:rPr>
          <w:rFonts w:ascii="Times New Roman"/>
          <w:b w:val="false"/>
          <w:i w:val="false"/>
          <w:color w:val="000000"/>
          <w:sz w:val="28"/>
        </w:rPr>
        <w:t>2) су ресурстарын басқару саласында мемлекеттік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3) Инспекцияға өз құзыреті шегінде жүктелген басқада міндеттерді жүзеге асыру.</w:t>
      </w:r>
      <w:r>
        <w:br/>
      </w:r>
      <w:r>
        <w:rPr>
          <w:rFonts w:ascii="Times New Roman"/>
          <w:b w:val="false"/>
          <w:i w:val="false"/>
          <w:color w:val="000000"/>
          <w:sz w:val="28"/>
        </w:rPr>
        <w:t xml:space="preserve">
      </w:t>
      </w:r>
      <w:r>
        <w:rPr>
          <w:rFonts w:ascii="Times New Roman"/>
          <w:b w:val="false"/>
          <w:i w:val="false"/>
          <w:color w:val="000000"/>
          <w:sz w:val="28"/>
        </w:rPr>
        <w:t>14. Қызметі:</w:t>
      </w:r>
      <w:r>
        <w:br/>
      </w:r>
      <w:r>
        <w:rPr>
          <w:rFonts w:ascii="Times New Roman"/>
          <w:b w:val="false"/>
          <w:i w:val="false"/>
          <w:color w:val="000000"/>
          <w:sz w:val="28"/>
        </w:rPr>
        <w:t xml:space="preserve">
      </w:t>
      </w:r>
      <w:r>
        <w:rPr>
          <w:rFonts w:ascii="Times New Roman"/>
          <w:b w:val="false"/>
          <w:i w:val="false"/>
          <w:color w:val="000000"/>
          <w:sz w:val="28"/>
        </w:rPr>
        <w:t>1) бассейндiк принцип негiзiнде гидрографиялық бассейннiң су ресурстарын кешендi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r>
        <w:br/>
      </w:r>
      <w:r>
        <w:rPr>
          <w:rFonts w:ascii="Times New Roman"/>
          <w:b w:val="false"/>
          <w:i w:val="false"/>
          <w:color w:val="000000"/>
          <w:sz w:val="28"/>
        </w:rPr>
        <w:t xml:space="preserve">
      </w:t>
      </w:r>
      <w:r>
        <w:rPr>
          <w:rFonts w:ascii="Times New Roman"/>
          <w:b w:val="false"/>
          <w:i w:val="false"/>
          <w:color w:val="000000"/>
          <w:sz w:val="28"/>
        </w:rPr>
        <w:t>3) су нысандарын қорғау және қалпына келтіру туралы бассейндік келісімдерді әзірлеуді және іске асыруды жүзеге асыру;</w:t>
      </w:r>
      <w:r>
        <w:br/>
      </w:r>
      <w:r>
        <w:rPr>
          <w:rFonts w:ascii="Times New Roman"/>
          <w:b w:val="false"/>
          <w:i w:val="false"/>
          <w:color w:val="000000"/>
          <w:sz w:val="28"/>
        </w:rPr>
        <w:t xml:space="preserve">
      </w:t>
      </w:r>
      <w:r>
        <w:rPr>
          <w:rFonts w:ascii="Times New Roman"/>
          <w:b w:val="false"/>
          <w:i w:val="false"/>
          <w:color w:val="000000"/>
          <w:sz w:val="28"/>
        </w:rPr>
        <w:t>4) бассейндер бойынша су нысандарының мемлекеттік мониторингі және мемлекеттік су кадастры, мемлекеттік есебін жүргізуді жүзеге асыру;</w:t>
      </w:r>
      <w:r>
        <w:br/>
      </w:r>
      <w:r>
        <w:rPr>
          <w:rFonts w:ascii="Times New Roman"/>
          <w:b w:val="false"/>
          <w:i w:val="false"/>
          <w:color w:val="000000"/>
          <w:sz w:val="28"/>
        </w:rPr>
        <w:t xml:space="preserve">
      </w:t>
      </w:r>
      <w:r>
        <w:rPr>
          <w:rFonts w:ascii="Times New Roman"/>
          <w:b w:val="false"/>
          <w:i w:val="false"/>
          <w:color w:val="000000"/>
          <w:sz w:val="28"/>
        </w:rPr>
        <w:t>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6) судың жай-күйiне әсер ететiн кәсiпорындардың және басқа да құрылыстардың құрылыс орнын айқындау жөнiндегi ұсыныстарды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r>
        <w:br/>
      </w:r>
      <w:r>
        <w:rPr>
          <w:rFonts w:ascii="Times New Roman"/>
          <w:b w:val="false"/>
          <w:i w:val="false"/>
          <w:color w:val="000000"/>
          <w:sz w:val="28"/>
        </w:rPr>
        <w:t xml:space="preserve">
      </w:t>
      </w:r>
      <w:r>
        <w:rPr>
          <w:rFonts w:ascii="Times New Roman"/>
          <w:b w:val="false"/>
          <w:i w:val="false"/>
          <w:color w:val="000000"/>
          <w:sz w:val="28"/>
        </w:rPr>
        <w:t>9) су пайдаланушылар деңгейiнде және тиiстi бассейн бойынша су пайдалану лимиттерiн айқындау;</w:t>
      </w:r>
      <w:r>
        <w:br/>
      </w:r>
      <w:r>
        <w:rPr>
          <w:rFonts w:ascii="Times New Roman"/>
          <w:b w:val="false"/>
          <w:i w:val="false"/>
          <w:color w:val="000000"/>
          <w:sz w:val="28"/>
        </w:rPr>
        <w:t xml:space="preserve">
      </w:t>
      </w:r>
      <w:r>
        <w:rPr>
          <w:rFonts w:ascii="Times New Roman"/>
          <w:b w:val="false"/>
          <w:i w:val="false"/>
          <w:color w:val="000000"/>
          <w:sz w:val="28"/>
        </w:rPr>
        <w:t>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r>
        <w:br/>
      </w:r>
      <w:r>
        <w:rPr>
          <w:rFonts w:ascii="Times New Roman"/>
          <w:b w:val="false"/>
          <w:i w:val="false"/>
          <w:color w:val="000000"/>
          <w:sz w:val="28"/>
        </w:rPr>
        <w:t xml:space="preserve">
      </w:t>
      </w:r>
      <w:r>
        <w:rPr>
          <w:rFonts w:ascii="Times New Roman"/>
          <w:b w:val="false"/>
          <w:i w:val="false"/>
          <w:color w:val="000000"/>
          <w:sz w:val="28"/>
        </w:rPr>
        <w:t>11) су объектілерін оқшау немесе бірлесіп пайдалануға беру жөніндегі конкурстарды ұйымдастыруға және өткізуге қатысу;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13) тиiстi бассейн суларын кешендi пайдалану мен қорғау схемасын, су объектiлерi мен су шаруашылығы құрылыстарын пайдалану ережелерiн келiсу;</w:t>
      </w:r>
      <w:r>
        <w:br/>
      </w:r>
      <w:r>
        <w:rPr>
          <w:rFonts w:ascii="Times New Roman"/>
          <w:b w:val="false"/>
          <w:i w:val="false"/>
          <w:color w:val="000000"/>
          <w:sz w:val="28"/>
        </w:rPr>
        <w:t xml:space="preserve">
      </w:t>
      </w:r>
      <w:r>
        <w:rPr>
          <w:rFonts w:ascii="Times New Roman"/>
          <w:b w:val="false"/>
          <w:i w:val="false"/>
          <w:color w:val="000000"/>
          <w:sz w:val="28"/>
        </w:rPr>
        <w:t>14) тиiстi бассейн бойынша су шаруашылығы баланстарын әзiрлеуге қатысу;</w:t>
      </w:r>
      <w:r>
        <w:br/>
      </w:r>
      <w:r>
        <w:rPr>
          <w:rFonts w:ascii="Times New Roman"/>
          <w:b w:val="false"/>
          <w:i w:val="false"/>
          <w:color w:val="000000"/>
          <w:sz w:val="28"/>
        </w:rPr>
        <w:t xml:space="preserve">
      </w:t>
      </w:r>
      <w:r>
        <w:rPr>
          <w:rFonts w:ascii="Times New Roman"/>
          <w:b w:val="false"/>
          <w:i w:val="false"/>
          <w:color w:val="000000"/>
          <w:sz w:val="28"/>
        </w:rPr>
        <w:t>15) cу объектiлерiн оқшау және бiрлесiп пайдалануға беру туралы ұсыныстарды және оларда су пайдалану шарттарын келiсу;</w:t>
      </w:r>
      <w:r>
        <w:br/>
      </w:r>
      <w:r>
        <w:rPr>
          <w:rFonts w:ascii="Times New Roman"/>
          <w:b w:val="false"/>
          <w:i w:val="false"/>
          <w:color w:val="000000"/>
          <w:sz w:val="28"/>
        </w:rPr>
        <w:t xml:space="preserve">
      </w:t>
      </w:r>
      <w:r>
        <w:rPr>
          <w:rFonts w:ascii="Times New Roman"/>
          <w:b w:val="false"/>
          <w:i w:val="false"/>
          <w:color w:val="000000"/>
          <w:sz w:val="28"/>
        </w:rPr>
        <w:t>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r>
        <w:br/>
      </w:r>
      <w:r>
        <w:rPr>
          <w:rFonts w:ascii="Times New Roman"/>
          <w:b w:val="false"/>
          <w:i w:val="false"/>
          <w:color w:val="000000"/>
          <w:sz w:val="28"/>
        </w:rPr>
        <w:t xml:space="preserve">
      </w:t>
      </w:r>
      <w:r>
        <w:rPr>
          <w:rFonts w:ascii="Times New Roman"/>
          <w:b w:val="false"/>
          <w:i w:val="false"/>
          <w:color w:val="000000"/>
          <w:sz w:val="28"/>
        </w:rPr>
        <w:t>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18) су қорын ұтымды пайдалану мен қорғау iсiнде халық арасында ағарту және тәрбие жұмыстарын жүргiзу;</w:t>
      </w:r>
      <w:r>
        <w:br/>
      </w:r>
      <w:r>
        <w:rPr>
          <w:rFonts w:ascii="Times New Roman"/>
          <w:b w:val="false"/>
          <w:i w:val="false"/>
          <w:color w:val="000000"/>
          <w:sz w:val="28"/>
        </w:rPr>
        <w:t xml:space="preserve">
      </w:t>
      </w:r>
      <w:r>
        <w:rPr>
          <w:rFonts w:ascii="Times New Roman"/>
          <w:b w:val="false"/>
          <w:i w:val="false"/>
          <w:color w:val="000000"/>
          <w:sz w:val="28"/>
        </w:rPr>
        <w:t>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r>
        <w:br/>
      </w:r>
      <w:r>
        <w:rPr>
          <w:rFonts w:ascii="Times New Roman"/>
          <w:b w:val="false"/>
          <w:i w:val="false"/>
          <w:color w:val="000000"/>
          <w:sz w:val="28"/>
        </w:rPr>
        <w:t xml:space="preserve">
      </w:t>
      </w:r>
      <w:r>
        <w:rPr>
          <w:rFonts w:ascii="Times New Roman"/>
          <w:b w:val="false"/>
          <w:i w:val="false"/>
          <w:color w:val="000000"/>
          <w:sz w:val="28"/>
        </w:rPr>
        <w:t>20) салық органына ұсынғанға дейін жер үсті су көздерінен су ресурстарын пайдалануға төлем бойынша салық есептілігін куәландыру;</w:t>
      </w:r>
      <w:r>
        <w:br/>
      </w:r>
      <w:r>
        <w:rPr>
          <w:rFonts w:ascii="Times New Roman"/>
          <w:b w:val="false"/>
          <w:i w:val="false"/>
          <w:color w:val="000000"/>
          <w:sz w:val="28"/>
        </w:rPr>
        <w:t xml:space="preserve">
      </w:t>
      </w:r>
      <w:r>
        <w:rPr>
          <w:rFonts w:ascii="Times New Roman"/>
          <w:b w:val="false"/>
          <w:i w:val="false"/>
          <w:color w:val="000000"/>
          <w:sz w:val="28"/>
        </w:rPr>
        <w:t>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r>
        <w:br/>
      </w:r>
      <w:r>
        <w:rPr>
          <w:rFonts w:ascii="Times New Roman"/>
          <w:b w:val="false"/>
          <w:i w:val="false"/>
          <w:color w:val="000000"/>
          <w:sz w:val="28"/>
        </w:rPr>
        <w:t xml:space="preserve">
      </w:t>
      </w:r>
      <w:r>
        <w:rPr>
          <w:rFonts w:ascii="Times New Roman"/>
          <w:b w:val="false"/>
          <w:i w:val="false"/>
          <w:color w:val="000000"/>
          <w:sz w:val="28"/>
        </w:rPr>
        <w:t>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r>
        <w:br/>
      </w:r>
      <w:r>
        <w:rPr>
          <w:rFonts w:ascii="Times New Roman"/>
          <w:b w:val="false"/>
          <w:i w:val="false"/>
          <w:color w:val="000000"/>
          <w:sz w:val="28"/>
        </w:rPr>
        <w:t xml:space="preserve">
      </w:t>
      </w:r>
      <w:r>
        <w:rPr>
          <w:rFonts w:ascii="Times New Roman"/>
          <w:b w:val="false"/>
          <w:i w:val="false"/>
          <w:color w:val="000000"/>
          <w:sz w:val="28"/>
        </w:rPr>
        <w:t>23) облысаралық, аймақаралық, мемлекетаралық су объектiлерi бойынша су алу мен су бөлу жоспарларын әзiрлеу және олардың сақталуын бақылау;</w:t>
      </w:r>
      <w:r>
        <w:br/>
      </w:r>
      <w:r>
        <w:rPr>
          <w:rFonts w:ascii="Times New Roman"/>
          <w:b w:val="false"/>
          <w:i w:val="false"/>
          <w:color w:val="000000"/>
          <w:sz w:val="28"/>
        </w:rPr>
        <w:t xml:space="preserve">
      </w:t>
      </w:r>
      <w:r>
        <w:rPr>
          <w:rFonts w:ascii="Times New Roman"/>
          <w:b w:val="false"/>
          <w:i w:val="false"/>
          <w:color w:val="000000"/>
          <w:sz w:val="28"/>
        </w:rPr>
        <w:t>24) су қорын пайдалану мен қорғауға, жеке және заңды тұлғалардың Қазақстан Республикасының су заңдарын сақтауына мемлекеттiк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29) су тарту құрылыстарын, су шаруашылық жүйелерiн және су қоймаларын пайдалану ережелерiнiң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r>
        <w:br/>
      </w:r>
      <w:r>
        <w:rPr>
          <w:rFonts w:ascii="Times New Roman"/>
          <w:b w:val="false"/>
          <w:i w:val="false"/>
          <w:color w:val="000000"/>
          <w:sz w:val="28"/>
        </w:rPr>
        <w:t xml:space="preserve">
      </w:t>
      </w:r>
      <w:r>
        <w:rPr>
          <w:rFonts w:ascii="Times New Roman"/>
          <w:b w:val="false"/>
          <w:i w:val="false"/>
          <w:color w:val="000000"/>
          <w:sz w:val="28"/>
        </w:rPr>
        <w:t>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r>
        <w:br/>
      </w:r>
      <w:r>
        <w:rPr>
          <w:rFonts w:ascii="Times New Roman"/>
          <w:b w:val="false"/>
          <w:i w:val="false"/>
          <w:color w:val="000000"/>
          <w:sz w:val="28"/>
        </w:rPr>
        <w:t xml:space="preserve">
      </w:t>
      </w:r>
      <w:r>
        <w:rPr>
          <w:rFonts w:ascii="Times New Roman"/>
          <w:b w:val="false"/>
          <w:i w:val="false"/>
          <w:color w:val="000000"/>
          <w:sz w:val="28"/>
        </w:rPr>
        <w:t>39)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xml:space="preserve">
      </w:t>
      </w:r>
      <w:r>
        <w:rPr>
          <w:rFonts w:ascii="Times New Roman"/>
          <w:b w:val="false"/>
          <w:i w:val="false"/>
          <w:color w:val="000000"/>
          <w:sz w:val="28"/>
        </w:rPr>
        <w:t>40) Қазақстан Республикасының заңдарымен белгіленген құзыреті шегінде әкімшілік құқық бұзушылықтар туралы істер бойынша өндірісті жүзеге асыру.</w:t>
      </w:r>
      <w:r>
        <w:br/>
      </w:r>
      <w:r>
        <w:rPr>
          <w:rFonts w:ascii="Times New Roman"/>
          <w:b w:val="false"/>
          <w:i w:val="false"/>
          <w:color w:val="000000"/>
          <w:sz w:val="28"/>
        </w:rPr>
        <w:t xml:space="preserve">
      </w:t>
      </w:r>
      <w:r>
        <w:rPr>
          <w:rFonts w:ascii="Times New Roman"/>
          <w:b w:val="false"/>
          <w:i w:val="false"/>
          <w:color w:val="000000"/>
          <w:sz w:val="28"/>
        </w:rPr>
        <w:t>41)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су заңнамасын бұзушылықтарды жою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43) су қорғау аймақтарын, белдеулерiн және оларды шаруашылықта пайдалану режимдерін белгілеу жөніндегі жобалау құжаттамасын келіседі;</w:t>
      </w:r>
      <w:r>
        <w:br/>
      </w:r>
      <w:r>
        <w:rPr>
          <w:rFonts w:ascii="Times New Roman"/>
          <w:b w:val="false"/>
          <w:i w:val="false"/>
          <w:color w:val="000000"/>
          <w:sz w:val="28"/>
        </w:rPr>
        <w:t xml:space="preserve">
      </w:t>
      </w:r>
      <w:r>
        <w:rPr>
          <w:rFonts w:ascii="Times New Roman"/>
          <w:b w:val="false"/>
          <w:i w:val="false"/>
          <w:color w:val="000000"/>
          <w:sz w:val="28"/>
        </w:rPr>
        <w:t>44) ауыз су сапасындағы жер асты суларын ауыз сумен және шаруашылық-тұрмыстық сумен жабдықтауға байланысты емес мақсаттар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xml:space="preserve">
      </w:t>
      </w:r>
      <w:r>
        <w:rPr>
          <w:rFonts w:ascii="Times New Roman"/>
          <w:b w:val="false"/>
          <w:i w:val="false"/>
          <w:color w:val="000000"/>
          <w:sz w:val="28"/>
        </w:rPr>
        <w:t>46) су объектiлерi мен су шаруашылығы құрылыстарын әуесқой және спорттық балық аулау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47) тіркеу шифрларын беру үшін бөгеттердің қауіпсіздігі декларациясын тіркейді;</w:t>
      </w:r>
      <w:r>
        <w:br/>
      </w:r>
      <w:r>
        <w:rPr>
          <w:rFonts w:ascii="Times New Roman"/>
          <w:b w:val="false"/>
          <w:i w:val="false"/>
          <w:color w:val="000000"/>
          <w:sz w:val="28"/>
        </w:rPr>
        <w:t xml:space="preserve">
      </w:t>
      </w:r>
      <w:r>
        <w:rPr>
          <w:rFonts w:ascii="Times New Roman"/>
          <w:b w:val="false"/>
          <w:i w:val="false"/>
          <w:color w:val="000000"/>
          <w:sz w:val="28"/>
        </w:rPr>
        <w:t>48)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xml:space="preserve">
      </w:t>
      </w:r>
      <w:r>
        <w:rPr>
          <w:rFonts w:ascii="Times New Roman"/>
          <w:b w:val="false"/>
          <w:i w:val="false"/>
          <w:color w:val="000000"/>
          <w:sz w:val="28"/>
        </w:rPr>
        <w:t>49)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xml:space="preserve">
      </w:t>
      </w:r>
      <w:r>
        <w:rPr>
          <w:rFonts w:ascii="Times New Roman"/>
          <w:b w:val="false"/>
          <w:i w:val="false"/>
          <w:color w:val="000000"/>
          <w:sz w:val="28"/>
        </w:rPr>
        <w:t>15. Инспекцияның құқықтары және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нормативтік құқықтық актілерді орындау үшін міндеттілерді қабылдау;</w:t>
      </w:r>
      <w:r>
        <w:br/>
      </w:r>
      <w:r>
        <w:rPr>
          <w:rFonts w:ascii="Times New Roman"/>
          <w:b w:val="false"/>
          <w:i w:val="false"/>
          <w:color w:val="000000"/>
          <w:sz w:val="28"/>
        </w:rPr>
        <w:t xml:space="preserve">
      </w:t>
      </w:r>
      <w:r>
        <w:rPr>
          <w:rFonts w:ascii="Times New Roman"/>
          <w:b w:val="false"/>
          <w:i w:val="false"/>
          <w:color w:val="000000"/>
          <w:sz w:val="28"/>
        </w:rPr>
        <w:t>2) белгіленген заңнамалық тәртіпте мемлекеттік органдардан, олардың лауазымдық тұлғаларынан қажетті ақпарат пен материалдарды алуға және сұратуға;</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заңнамалық актілермен көзделген басқада құқықтар мен міндеттерді жүзеге асыруға.</w:t>
      </w:r>
    </w:p>
    <w:bookmarkEnd w:id="60"/>
    <w:bookmarkStart w:name="z579" w:id="61"/>
    <w:p>
      <w:pPr>
        <w:spacing w:after="0"/>
        <w:ind w:left="0"/>
        <w:jc w:val="left"/>
      </w:pPr>
      <w:r>
        <w:rPr>
          <w:rFonts w:ascii="Times New Roman"/>
          <w:b/>
          <w:i w:val="false"/>
          <w:color w:val="000000"/>
        </w:rPr>
        <w:t xml:space="preserve"> 3. Инспекцияның қызметiн ұйымдастыру</w:t>
      </w:r>
    </w:p>
    <w:bookmarkEnd w:id="61"/>
    <w:bookmarkStart w:name="z580" w:id="62"/>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17. Инспекция Басшысы Қазақстан Республикасының заңнамаларына сәйкес қызметіне тағайындалады және қызметінен босатылады.</w:t>
      </w:r>
      <w:r>
        <w:br/>
      </w:r>
      <w:r>
        <w:rPr>
          <w:rFonts w:ascii="Times New Roman"/>
          <w:b w:val="false"/>
          <w:i w:val="false"/>
          <w:color w:val="000000"/>
          <w:sz w:val="28"/>
        </w:rPr>
        <w:t xml:space="preserve">
      </w:t>
      </w:r>
      <w:r>
        <w:rPr>
          <w:rFonts w:ascii="Times New Roman"/>
          <w:b w:val="false"/>
          <w:i w:val="false"/>
          <w:color w:val="000000"/>
          <w:sz w:val="28"/>
        </w:rPr>
        <w:t>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r>
        <w:br/>
      </w:r>
      <w:r>
        <w:rPr>
          <w:rFonts w:ascii="Times New Roman"/>
          <w:b w:val="false"/>
          <w:i w:val="false"/>
          <w:color w:val="000000"/>
          <w:sz w:val="28"/>
        </w:rPr>
        <w:t xml:space="preserve">
      </w:t>
      </w:r>
      <w:r>
        <w:rPr>
          <w:rFonts w:ascii="Times New Roman"/>
          <w:b w:val="false"/>
          <w:i w:val="false"/>
          <w:color w:val="000000"/>
          <w:sz w:val="28"/>
        </w:rPr>
        <w:t>19. Инспекция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xml:space="preserve">
      </w:t>
      </w:r>
      <w:r>
        <w:rPr>
          <w:rFonts w:ascii="Times New Roman"/>
          <w:b w:val="false"/>
          <w:i w:val="false"/>
          <w:color w:val="000000"/>
          <w:sz w:val="28"/>
        </w:rPr>
        <w:t>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xml:space="preserve">
      </w:t>
      </w:r>
      <w:r>
        <w:rPr>
          <w:rFonts w:ascii="Times New Roman"/>
          <w:b w:val="false"/>
          <w:i w:val="false"/>
          <w:color w:val="000000"/>
          <w:sz w:val="28"/>
        </w:rPr>
        <w:t>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инспекция қызметшілерін іссапарға жіберу, еңбек демалысын беру, біліктілікті арттыру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r>
        <w:br/>
      </w:r>
      <w:r>
        <w:rPr>
          <w:rFonts w:ascii="Times New Roman"/>
          <w:b w:val="false"/>
          <w:i w:val="false"/>
          <w:color w:val="000000"/>
          <w:sz w:val="28"/>
        </w:rPr>
        <w:t xml:space="preserve">
      </w:t>
      </w:r>
      <w:r>
        <w:rPr>
          <w:rFonts w:ascii="Times New Roman"/>
          <w:b w:val="false"/>
          <w:i w:val="false"/>
          <w:color w:val="000000"/>
          <w:sz w:val="28"/>
        </w:rPr>
        <w:t>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мемлекеттік органдарда және басқа ұйымдарда Инспекцияның мүддесін ұсынады.</w:t>
      </w:r>
      <w:r>
        <w:br/>
      </w:r>
      <w:r>
        <w:rPr>
          <w:rFonts w:ascii="Times New Roman"/>
          <w:b w:val="false"/>
          <w:i w:val="false"/>
          <w:color w:val="000000"/>
          <w:sz w:val="28"/>
        </w:rPr>
        <w:t xml:space="preserve">
      </w:t>
      </w:r>
      <w:r>
        <w:rPr>
          <w:rFonts w:ascii="Times New Roman"/>
          <w:b w:val="false"/>
          <w:i w:val="false"/>
          <w:color w:val="000000"/>
          <w:sz w:val="28"/>
        </w:rPr>
        <w:t>Инспекция Басшысы болмаған уақытта өкілеттіктерін орындау қолданыстағы заңнамаларға сәйкес оны ауыстыратын тұлғамен жүзеге асырылады.</w:t>
      </w:r>
      <w:r>
        <w:br/>
      </w:r>
      <w:r>
        <w:rPr>
          <w:rFonts w:ascii="Times New Roman"/>
          <w:b w:val="false"/>
          <w:i w:val="false"/>
          <w:color w:val="000000"/>
          <w:sz w:val="28"/>
        </w:rPr>
        <w:t xml:space="preserve">
      </w:t>
      </w:r>
      <w:r>
        <w:rPr>
          <w:rFonts w:ascii="Times New Roman"/>
          <w:b w:val="false"/>
          <w:i w:val="false"/>
          <w:color w:val="000000"/>
          <w:sz w:val="28"/>
        </w:rPr>
        <w:t>20. Инспекция Басшысы қолданыстағы заңнамаларға сәйкес өзінің орынбасарларының өкілеттіктерін анықтайды.</w:t>
      </w:r>
      <w:r>
        <w:br/>
      </w:r>
      <w:r>
        <w:rPr>
          <w:rFonts w:ascii="Times New Roman"/>
          <w:b w:val="false"/>
          <w:i w:val="false"/>
          <w:color w:val="000000"/>
          <w:sz w:val="28"/>
        </w:rPr>
        <w:t>
</w:t>
      </w:r>
    </w:p>
    <w:bookmarkStart w:name="z594" w:id="63"/>
    <w:p>
      <w:pPr>
        <w:spacing w:after="0"/>
        <w:ind w:left="0"/>
        <w:jc w:val="left"/>
      </w:pPr>
      <w:r>
        <w:rPr>
          <w:rFonts w:ascii="Times New Roman"/>
          <w:b/>
          <w:i w:val="false"/>
          <w:color w:val="000000"/>
        </w:rPr>
        <w:t xml:space="preserve"> 4. Инспекцияның мүлігi</w:t>
      </w:r>
    </w:p>
    <w:bookmarkEnd w:id="63"/>
    <w:bookmarkStart w:name="z595" w:id="64"/>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r>
        <w:br/>
      </w:r>
      <w:r>
        <w:rPr>
          <w:rFonts w:ascii="Times New Roman"/>
          <w:b w:val="false"/>
          <w:i w:val="false"/>
          <w:color w:val="000000"/>
          <w:sz w:val="28"/>
        </w:rPr>
        <w:t xml:space="preserve">
      </w:t>
      </w:r>
      <w:r>
        <w:rPr>
          <w:rFonts w:ascii="Times New Roman"/>
          <w:b w:val="false"/>
          <w:i w:val="false"/>
          <w:color w:val="000000"/>
          <w:sz w:val="28"/>
        </w:rPr>
        <w:t>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r>
        <w:br/>
      </w:r>
      <w:r>
        <w:rPr>
          <w:rFonts w:ascii="Times New Roman"/>
          <w:b w:val="false"/>
          <w:i w:val="false"/>
          <w:color w:val="000000"/>
          <w:sz w:val="28"/>
        </w:rPr>
        <w:t xml:space="preserve">
      </w:t>
      </w:r>
      <w:r>
        <w:rPr>
          <w:rFonts w:ascii="Times New Roman"/>
          <w:b w:val="false"/>
          <w:i w:val="false"/>
          <w:color w:val="000000"/>
          <w:sz w:val="28"/>
        </w:rPr>
        <w:t>22. Инспекцияға бекiтілiп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64"/>
    <w:bookmarkStart w:name="z599" w:id="65"/>
    <w:p>
      <w:pPr>
        <w:spacing w:after="0"/>
        <w:ind w:left="0"/>
        <w:jc w:val="left"/>
      </w:pPr>
      <w:r>
        <w:rPr>
          <w:rFonts w:ascii="Times New Roman"/>
          <w:b/>
          <w:i w:val="false"/>
          <w:color w:val="000000"/>
        </w:rPr>
        <w:t xml:space="preserve"> 5. Инспекцияны қайта ұйымдастыру және тарату</w:t>
      </w:r>
    </w:p>
    <w:bookmarkEnd w:id="65"/>
    <w:bookmarkStart w:name="z600" w:id="6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Су ресурстары комитеті төрағасының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xml:space="preserve">№ 175 бұйрығына </w:t>
            </w:r>
            <w:r>
              <w:br/>
            </w:r>
            <w:r>
              <w:rPr>
                <w:rFonts w:ascii="Times New Roman"/>
                <w:b w:val="false"/>
                <w:i w:val="false"/>
                <w:color w:val="000000"/>
                <w:sz w:val="20"/>
              </w:rPr>
              <w:t>7-қосымша</w:t>
            </w:r>
          </w:p>
        </w:tc>
      </w:tr>
    </w:tbl>
    <w:bookmarkStart w:name="z602" w:id="67"/>
    <w:p>
      <w:pPr>
        <w:spacing w:after="0"/>
        <w:ind w:left="0"/>
        <w:jc w:val="left"/>
      </w:pPr>
      <w:r>
        <w:rPr>
          <w:rFonts w:ascii="Times New Roman"/>
          <w:b/>
          <w:i w:val="false"/>
          <w:color w:val="000000"/>
        </w:rPr>
        <w:t xml:space="preserve"> "Қазақстан Республикасы Ауыл шаруашылығы министрлігі Су ресурстары</w:t>
      </w:r>
      <w:r>
        <w:br/>
      </w:r>
      <w:r>
        <w:rPr>
          <w:rFonts w:ascii="Times New Roman"/>
          <w:b/>
          <w:i w:val="false"/>
          <w:color w:val="000000"/>
        </w:rPr>
        <w:t>комитетінің Су ресурстарынпайдалануды реттеу және қорғау жөніндегі Тобыл-Торғай</w:t>
      </w:r>
      <w:r>
        <w:br/>
      </w:r>
      <w:r>
        <w:rPr>
          <w:rFonts w:ascii="Times New Roman"/>
          <w:b/>
          <w:i w:val="false"/>
          <w:color w:val="000000"/>
        </w:rPr>
        <w:t>бассейндік инспекциясы" республикалық мемлекеттік мекемесі туралы</w:t>
      </w:r>
      <w:r>
        <w:br/>
      </w:r>
      <w:r>
        <w:rPr>
          <w:rFonts w:ascii="Times New Roman"/>
          <w:b/>
          <w:i w:val="false"/>
          <w:color w:val="000000"/>
        </w:rPr>
        <w:t>ЕРЕЖЕ</w:t>
      </w:r>
    </w:p>
    <w:bookmarkEnd w:id="67"/>
    <w:bookmarkStart w:name="z603" w:id="68"/>
    <w:p>
      <w:pPr>
        <w:spacing w:after="0"/>
        <w:ind w:left="0"/>
        <w:jc w:val="left"/>
      </w:pPr>
      <w:r>
        <w:rPr>
          <w:rFonts w:ascii="Times New Roman"/>
          <w:b/>
          <w:i w:val="false"/>
          <w:color w:val="000000"/>
        </w:rPr>
        <w:t xml:space="preserve"> 1. Жалпы ережелер</w:t>
      </w:r>
    </w:p>
    <w:bookmarkEnd w:id="68"/>
    <w:bookmarkStart w:name="z604" w:id="69"/>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xml:space="preserve">
      </w:t>
      </w:r>
      <w:r>
        <w:rPr>
          <w:rFonts w:ascii="Times New Roman"/>
          <w:b w:val="false"/>
          <w:i w:val="false"/>
          <w:color w:val="000000"/>
          <w:sz w:val="28"/>
        </w:rPr>
        <w:t>4. Инспекция азаматтық 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69"/>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p>
      <w:pPr>
        <w:spacing w:after="0"/>
        <w:ind w:left="0"/>
        <w:jc w:val="left"/>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ff0000"/>
          <w:sz w:val="28"/>
        </w:rPr>
        <w:t xml:space="preserve">      Ескерту. Бөлім 5-1- тармақпен толықтырылды - ҚР Ауыл шаруашылығы министрлігі Су ресурстары комитеті Төрағасының м.а. 05.07.2019 </w:t>
      </w:r>
      <w:r>
        <w:rPr>
          <w:rFonts w:ascii="Times New Roman"/>
          <w:b w:val="false"/>
          <w:i w:val="false"/>
          <w:color w:val="000000"/>
          <w:sz w:val="28"/>
        </w:rPr>
        <w:t>№ 153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Құрылымы мен штаттық саны лимиті қолданыстағы заңнамаларға сәйкес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мекенжайы: Қазақстан Республикасы, индекс 110000, Қостанай қаласы, Гоголь көшесі, 75 үй.</w:t>
      </w:r>
      <w:r>
        <w:br/>
      </w:r>
      <w:r>
        <w:rPr>
          <w:rFonts w:ascii="Times New Roman"/>
          <w:b w:val="false"/>
          <w:i w:val="false"/>
          <w:color w:val="000000"/>
          <w:sz w:val="28"/>
        </w:rPr>
        <w:t xml:space="preserve">
      </w:t>
      </w:r>
      <w:r>
        <w:rPr>
          <w:rFonts w:ascii="Times New Roman"/>
          <w:b w:val="false"/>
          <w:i w:val="false"/>
          <w:color w:val="000000"/>
          <w:sz w:val="28"/>
        </w:rPr>
        <w:t>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08.02.2019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7" w:id="70"/>
    <w:p>
      <w:pPr>
        <w:spacing w:after="0"/>
        <w:ind w:left="0"/>
        <w:jc w:val="left"/>
      </w:pPr>
      <w:r>
        <w:rPr>
          <w:rFonts w:ascii="Times New Roman"/>
          <w:b/>
          <w:i w:val="false"/>
          <w:color w:val="000000"/>
        </w:rPr>
        <w:t xml:space="preserve"> 2. Инспекцияның негізгі міндеттері мен қызметтері</w:t>
      </w:r>
    </w:p>
    <w:bookmarkEnd w:id="70"/>
    <w:bookmarkStart w:name="z618" w:id="71"/>
    <w:p>
      <w:pPr>
        <w:spacing w:after="0"/>
        <w:ind w:left="0"/>
        <w:jc w:val="both"/>
      </w:pPr>
      <w:r>
        <w:rPr>
          <w:rFonts w:ascii="Times New Roman"/>
          <w:b w:val="false"/>
          <w:i w:val="false"/>
          <w:color w:val="000000"/>
          <w:sz w:val="28"/>
        </w:rPr>
        <w:t>
      13. Міндеті:</w:t>
      </w:r>
      <w:r>
        <w:br/>
      </w:r>
      <w:r>
        <w:rPr>
          <w:rFonts w:ascii="Times New Roman"/>
          <w:b w:val="false"/>
          <w:i w:val="false"/>
          <w:color w:val="000000"/>
          <w:sz w:val="28"/>
        </w:rPr>
        <w:t xml:space="preserve">
      </w:t>
      </w:r>
      <w:r>
        <w:rPr>
          <w:rFonts w:ascii="Times New Roman"/>
          <w:b w:val="false"/>
          <w:i w:val="false"/>
          <w:color w:val="000000"/>
          <w:sz w:val="28"/>
        </w:rPr>
        <w:t>1) су ресурстарын басқару саласында мемлекеттік саясатты іске асыру мәселелері бойынша үйлестіруді қамтамасыз ету;</w:t>
      </w:r>
      <w:r>
        <w:br/>
      </w:r>
      <w:r>
        <w:rPr>
          <w:rFonts w:ascii="Times New Roman"/>
          <w:b w:val="false"/>
          <w:i w:val="false"/>
          <w:color w:val="000000"/>
          <w:sz w:val="28"/>
        </w:rPr>
        <w:t xml:space="preserve">
      </w:t>
      </w:r>
      <w:r>
        <w:rPr>
          <w:rFonts w:ascii="Times New Roman"/>
          <w:b w:val="false"/>
          <w:i w:val="false"/>
          <w:color w:val="000000"/>
          <w:sz w:val="28"/>
        </w:rPr>
        <w:t>2) су ресурстарын басқару саласында мемлекеттік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3) Инспекцияға өз құзыреті шегінде жүктелген басқада міндеттерді жүзеге асыру.</w:t>
      </w:r>
      <w:r>
        <w:br/>
      </w:r>
      <w:r>
        <w:rPr>
          <w:rFonts w:ascii="Times New Roman"/>
          <w:b w:val="false"/>
          <w:i w:val="false"/>
          <w:color w:val="000000"/>
          <w:sz w:val="28"/>
        </w:rPr>
        <w:t xml:space="preserve">
      </w:t>
      </w:r>
      <w:r>
        <w:rPr>
          <w:rFonts w:ascii="Times New Roman"/>
          <w:b w:val="false"/>
          <w:i w:val="false"/>
          <w:color w:val="000000"/>
          <w:sz w:val="28"/>
        </w:rPr>
        <w:t>14. Қызметі:</w:t>
      </w:r>
      <w:r>
        <w:br/>
      </w:r>
      <w:r>
        <w:rPr>
          <w:rFonts w:ascii="Times New Roman"/>
          <w:b w:val="false"/>
          <w:i w:val="false"/>
          <w:color w:val="000000"/>
          <w:sz w:val="28"/>
        </w:rPr>
        <w:t xml:space="preserve">
      </w:t>
      </w:r>
      <w:r>
        <w:rPr>
          <w:rFonts w:ascii="Times New Roman"/>
          <w:b w:val="false"/>
          <w:i w:val="false"/>
          <w:color w:val="000000"/>
          <w:sz w:val="28"/>
        </w:rPr>
        <w:t>1) бассейндiк принцип негiзiнде гидрографиялық бассейннiң су ресурстарын кешендi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r>
        <w:br/>
      </w:r>
      <w:r>
        <w:rPr>
          <w:rFonts w:ascii="Times New Roman"/>
          <w:b w:val="false"/>
          <w:i w:val="false"/>
          <w:color w:val="000000"/>
          <w:sz w:val="28"/>
        </w:rPr>
        <w:t xml:space="preserve">
      </w:t>
      </w:r>
      <w:r>
        <w:rPr>
          <w:rFonts w:ascii="Times New Roman"/>
          <w:b w:val="false"/>
          <w:i w:val="false"/>
          <w:color w:val="000000"/>
          <w:sz w:val="28"/>
        </w:rPr>
        <w:t>3) су нысандарын қорғау және қалпына келтіру туралы бассейндік келісімдерді әзірлеуді және іске асыруды жүзеге асыру;</w:t>
      </w:r>
      <w:r>
        <w:br/>
      </w:r>
      <w:r>
        <w:rPr>
          <w:rFonts w:ascii="Times New Roman"/>
          <w:b w:val="false"/>
          <w:i w:val="false"/>
          <w:color w:val="000000"/>
          <w:sz w:val="28"/>
        </w:rPr>
        <w:t xml:space="preserve">
      </w:t>
      </w:r>
      <w:r>
        <w:rPr>
          <w:rFonts w:ascii="Times New Roman"/>
          <w:b w:val="false"/>
          <w:i w:val="false"/>
          <w:color w:val="000000"/>
          <w:sz w:val="28"/>
        </w:rPr>
        <w:t>4) бассейндер бойынша су нысандарының мемлекеттік мониторингі және мемлекеттік су кадастры, мемлекеттік есебін жүргізуді жүзеге асыру;</w:t>
      </w:r>
      <w:r>
        <w:br/>
      </w:r>
      <w:r>
        <w:rPr>
          <w:rFonts w:ascii="Times New Roman"/>
          <w:b w:val="false"/>
          <w:i w:val="false"/>
          <w:color w:val="000000"/>
          <w:sz w:val="28"/>
        </w:rPr>
        <w:t xml:space="preserve">
      </w:t>
      </w:r>
      <w:r>
        <w:rPr>
          <w:rFonts w:ascii="Times New Roman"/>
          <w:b w:val="false"/>
          <w:i w:val="false"/>
          <w:color w:val="000000"/>
          <w:sz w:val="28"/>
        </w:rPr>
        <w:t>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6) судың жай-күйiне әсер ететiн кәсiпорындардың және басқа да құрылыстардың құрылыс орнын айқындау жөнiндегi ұсыныстарды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r>
        <w:br/>
      </w:r>
      <w:r>
        <w:rPr>
          <w:rFonts w:ascii="Times New Roman"/>
          <w:b w:val="false"/>
          <w:i w:val="false"/>
          <w:color w:val="000000"/>
          <w:sz w:val="28"/>
        </w:rPr>
        <w:t xml:space="preserve">
      </w:t>
      </w:r>
      <w:r>
        <w:rPr>
          <w:rFonts w:ascii="Times New Roman"/>
          <w:b w:val="false"/>
          <w:i w:val="false"/>
          <w:color w:val="000000"/>
          <w:sz w:val="28"/>
        </w:rPr>
        <w:t>9) су пайдаланушылар деңгейiнде және тиiстi бассейн бойынша су пайдалану лимиттерiн айқындау;</w:t>
      </w:r>
      <w:r>
        <w:br/>
      </w:r>
      <w:r>
        <w:rPr>
          <w:rFonts w:ascii="Times New Roman"/>
          <w:b w:val="false"/>
          <w:i w:val="false"/>
          <w:color w:val="000000"/>
          <w:sz w:val="28"/>
        </w:rPr>
        <w:t xml:space="preserve">
      </w:t>
      </w:r>
      <w:r>
        <w:rPr>
          <w:rFonts w:ascii="Times New Roman"/>
          <w:b w:val="false"/>
          <w:i w:val="false"/>
          <w:color w:val="000000"/>
          <w:sz w:val="28"/>
        </w:rPr>
        <w:t>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r>
        <w:br/>
      </w:r>
      <w:r>
        <w:rPr>
          <w:rFonts w:ascii="Times New Roman"/>
          <w:b w:val="false"/>
          <w:i w:val="false"/>
          <w:color w:val="000000"/>
          <w:sz w:val="28"/>
        </w:rPr>
        <w:t xml:space="preserve">
      </w:t>
      </w:r>
      <w:r>
        <w:rPr>
          <w:rFonts w:ascii="Times New Roman"/>
          <w:b w:val="false"/>
          <w:i w:val="false"/>
          <w:color w:val="000000"/>
          <w:sz w:val="28"/>
        </w:rPr>
        <w:t>11) су объектілерін оқшау немесе бірлесіп пайдалануға беру жөніндегі конкурстарды ұйымдастыруға және өткізуге қатысу;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13) тиiстi бассейн суларын кешендi пайдалану мен қорғау схемасын, су объектiлерi мен су шаруашылығы құрылыстарын пайдалану ережелерiн келiсу;</w:t>
      </w:r>
      <w:r>
        <w:br/>
      </w:r>
      <w:r>
        <w:rPr>
          <w:rFonts w:ascii="Times New Roman"/>
          <w:b w:val="false"/>
          <w:i w:val="false"/>
          <w:color w:val="000000"/>
          <w:sz w:val="28"/>
        </w:rPr>
        <w:t xml:space="preserve">
      </w:t>
      </w:r>
      <w:r>
        <w:rPr>
          <w:rFonts w:ascii="Times New Roman"/>
          <w:b w:val="false"/>
          <w:i w:val="false"/>
          <w:color w:val="000000"/>
          <w:sz w:val="28"/>
        </w:rPr>
        <w:t>14) тиiстi бассейн бойынша су шаруашылығы баланстарын әзiрлеуге қатысу;</w:t>
      </w:r>
      <w:r>
        <w:br/>
      </w:r>
      <w:r>
        <w:rPr>
          <w:rFonts w:ascii="Times New Roman"/>
          <w:b w:val="false"/>
          <w:i w:val="false"/>
          <w:color w:val="000000"/>
          <w:sz w:val="28"/>
        </w:rPr>
        <w:t xml:space="preserve">
      </w:t>
      </w:r>
      <w:r>
        <w:rPr>
          <w:rFonts w:ascii="Times New Roman"/>
          <w:b w:val="false"/>
          <w:i w:val="false"/>
          <w:color w:val="000000"/>
          <w:sz w:val="28"/>
        </w:rPr>
        <w:t>15) cу объектiлерiн оқшау және бiрлесiп пайдалануға беру туралы ұсыныстарды және оларда су пайдалану шарттарын келiсу;</w:t>
      </w:r>
      <w:r>
        <w:br/>
      </w:r>
      <w:r>
        <w:rPr>
          <w:rFonts w:ascii="Times New Roman"/>
          <w:b w:val="false"/>
          <w:i w:val="false"/>
          <w:color w:val="000000"/>
          <w:sz w:val="28"/>
        </w:rPr>
        <w:t xml:space="preserve">
      </w:t>
      </w:r>
      <w:r>
        <w:rPr>
          <w:rFonts w:ascii="Times New Roman"/>
          <w:b w:val="false"/>
          <w:i w:val="false"/>
          <w:color w:val="000000"/>
          <w:sz w:val="28"/>
        </w:rPr>
        <w:t>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r>
        <w:br/>
      </w:r>
      <w:r>
        <w:rPr>
          <w:rFonts w:ascii="Times New Roman"/>
          <w:b w:val="false"/>
          <w:i w:val="false"/>
          <w:color w:val="000000"/>
          <w:sz w:val="28"/>
        </w:rPr>
        <w:t xml:space="preserve">
      </w:t>
      </w:r>
      <w:r>
        <w:rPr>
          <w:rFonts w:ascii="Times New Roman"/>
          <w:b w:val="false"/>
          <w:i w:val="false"/>
          <w:color w:val="000000"/>
          <w:sz w:val="28"/>
        </w:rPr>
        <w:t>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18) су қорын ұтымды пайдалану мен қорғау iсiнде халық арасында ағарту және тәрбие жұмыстарын жүргiзу;</w:t>
      </w:r>
      <w:r>
        <w:br/>
      </w:r>
      <w:r>
        <w:rPr>
          <w:rFonts w:ascii="Times New Roman"/>
          <w:b w:val="false"/>
          <w:i w:val="false"/>
          <w:color w:val="000000"/>
          <w:sz w:val="28"/>
        </w:rPr>
        <w:t xml:space="preserve">
      </w:t>
      </w:r>
      <w:r>
        <w:rPr>
          <w:rFonts w:ascii="Times New Roman"/>
          <w:b w:val="false"/>
          <w:i w:val="false"/>
          <w:color w:val="000000"/>
          <w:sz w:val="28"/>
        </w:rPr>
        <w:t>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r>
        <w:br/>
      </w:r>
      <w:r>
        <w:rPr>
          <w:rFonts w:ascii="Times New Roman"/>
          <w:b w:val="false"/>
          <w:i w:val="false"/>
          <w:color w:val="000000"/>
          <w:sz w:val="28"/>
        </w:rPr>
        <w:t xml:space="preserve">
      </w:t>
      </w:r>
      <w:r>
        <w:rPr>
          <w:rFonts w:ascii="Times New Roman"/>
          <w:b w:val="false"/>
          <w:i w:val="false"/>
          <w:color w:val="000000"/>
          <w:sz w:val="28"/>
        </w:rPr>
        <w:t>20) салық органына ұсынғанға дейін жер үсті су көздерінен су ресурстарын пайдалануға төлем бойынша салық есептілігін куәландыру;</w:t>
      </w:r>
      <w:r>
        <w:br/>
      </w:r>
      <w:r>
        <w:rPr>
          <w:rFonts w:ascii="Times New Roman"/>
          <w:b w:val="false"/>
          <w:i w:val="false"/>
          <w:color w:val="000000"/>
          <w:sz w:val="28"/>
        </w:rPr>
        <w:t xml:space="preserve">
      </w:t>
      </w:r>
      <w:r>
        <w:rPr>
          <w:rFonts w:ascii="Times New Roman"/>
          <w:b w:val="false"/>
          <w:i w:val="false"/>
          <w:color w:val="000000"/>
          <w:sz w:val="28"/>
        </w:rPr>
        <w:t>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r>
        <w:br/>
      </w:r>
      <w:r>
        <w:rPr>
          <w:rFonts w:ascii="Times New Roman"/>
          <w:b w:val="false"/>
          <w:i w:val="false"/>
          <w:color w:val="000000"/>
          <w:sz w:val="28"/>
        </w:rPr>
        <w:t xml:space="preserve">
      </w:t>
      </w:r>
      <w:r>
        <w:rPr>
          <w:rFonts w:ascii="Times New Roman"/>
          <w:b w:val="false"/>
          <w:i w:val="false"/>
          <w:color w:val="000000"/>
          <w:sz w:val="28"/>
        </w:rPr>
        <w:t>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r>
        <w:br/>
      </w:r>
      <w:r>
        <w:rPr>
          <w:rFonts w:ascii="Times New Roman"/>
          <w:b w:val="false"/>
          <w:i w:val="false"/>
          <w:color w:val="000000"/>
          <w:sz w:val="28"/>
        </w:rPr>
        <w:t xml:space="preserve">
      </w:t>
      </w:r>
      <w:r>
        <w:rPr>
          <w:rFonts w:ascii="Times New Roman"/>
          <w:b w:val="false"/>
          <w:i w:val="false"/>
          <w:color w:val="000000"/>
          <w:sz w:val="28"/>
        </w:rPr>
        <w:t>23) облысаралық, аймақаралық, мемлекетаралық су объектiлерi бойынша су алу мен су бөлу жоспарларын әзiрлеу және олардың сақталуын бақылау;</w:t>
      </w:r>
      <w:r>
        <w:br/>
      </w:r>
      <w:r>
        <w:rPr>
          <w:rFonts w:ascii="Times New Roman"/>
          <w:b w:val="false"/>
          <w:i w:val="false"/>
          <w:color w:val="000000"/>
          <w:sz w:val="28"/>
        </w:rPr>
        <w:t xml:space="preserve">
      </w:t>
      </w:r>
      <w:r>
        <w:rPr>
          <w:rFonts w:ascii="Times New Roman"/>
          <w:b w:val="false"/>
          <w:i w:val="false"/>
          <w:color w:val="000000"/>
          <w:sz w:val="28"/>
        </w:rPr>
        <w:t>24) су қорын пайдалану мен қорғауға, жеке және заңды тұлғалардың Қазақстан Республикасының су заңдарын сақтауына мемлекеттiк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29) су тарту құрылыстарын, су шаруашылық жүйелерiн және су қоймаларын пайдалану ережелерiнiң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32) су объектiлерiн оқшау және бiрлесiп пайдалануға берудiң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r>
        <w:br/>
      </w:r>
      <w:r>
        <w:rPr>
          <w:rFonts w:ascii="Times New Roman"/>
          <w:b w:val="false"/>
          <w:i w:val="false"/>
          <w:color w:val="000000"/>
          <w:sz w:val="28"/>
        </w:rPr>
        <w:t xml:space="preserve">
      </w:t>
      </w:r>
      <w:r>
        <w:rPr>
          <w:rFonts w:ascii="Times New Roman"/>
          <w:b w:val="false"/>
          <w:i w:val="false"/>
          <w:color w:val="000000"/>
          <w:sz w:val="28"/>
        </w:rPr>
        <w:t>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r>
        <w:br/>
      </w:r>
      <w:r>
        <w:rPr>
          <w:rFonts w:ascii="Times New Roman"/>
          <w:b w:val="false"/>
          <w:i w:val="false"/>
          <w:color w:val="000000"/>
          <w:sz w:val="28"/>
        </w:rPr>
        <w:t xml:space="preserve">
      </w:t>
      </w:r>
      <w:r>
        <w:rPr>
          <w:rFonts w:ascii="Times New Roman"/>
          <w:b w:val="false"/>
          <w:i w:val="false"/>
          <w:color w:val="000000"/>
          <w:sz w:val="28"/>
        </w:rPr>
        <w:t>39)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xml:space="preserve">
      </w:t>
      </w:r>
      <w:r>
        <w:rPr>
          <w:rFonts w:ascii="Times New Roman"/>
          <w:b w:val="false"/>
          <w:i w:val="false"/>
          <w:color w:val="000000"/>
          <w:sz w:val="28"/>
        </w:rPr>
        <w:t>40) Қазақстан Республикасының заңдарымен белгіленген құзыреті шегінде әкімшілік құқық бұзушылықтар туралы істер бойынша өндірісті жүзеге асыру;</w:t>
      </w:r>
      <w:r>
        <w:br/>
      </w:r>
      <w:r>
        <w:rPr>
          <w:rFonts w:ascii="Times New Roman"/>
          <w:b w:val="false"/>
          <w:i w:val="false"/>
          <w:color w:val="000000"/>
          <w:sz w:val="28"/>
        </w:rPr>
        <w:t xml:space="preserve">
      </w:t>
      </w:r>
      <w:r>
        <w:rPr>
          <w:rFonts w:ascii="Times New Roman"/>
          <w:b w:val="false"/>
          <w:i w:val="false"/>
          <w:color w:val="000000"/>
          <w:sz w:val="28"/>
        </w:rPr>
        <w:t>41)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су заңнамасын бұзушылықтарды жою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43) су қорғау аймақтарын, белдеулерiн және оларды шаруашылықта пайдалану режимдерін белгілеу жөніндегі жобалау құжаттамасын келіседі;</w:t>
      </w:r>
      <w:r>
        <w:br/>
      </w:r>
      <w:r>
        <w:rPr>
          <w:rFonts w:ascii="Times New Roman"/>
          <w:b w:val="false"/>
          <w:i w:val="false"/>
          <w:color w:val="000000"/>
          <w:sz w:val="28"/>
        </w:rPr>
        <w:t xml:space="preserve">
      </w:t>
      </w:r>
      <w:r>
        <w:rPr>
          <w:rFonts w:ascii="Times New Roman"/>
          <w:b w:val="false"/>
          <w:i w:val="false"/>
          <w:color w:val="000000"/>
          <w:sz w:val="28"/>
        </w:rPr>
        <w:t>44) ауыз су сапасындағы жер асты суларын ауыз сумен және шаруашылық-тұрмыстық сумен жабдықтауға байланысты емес мақсаттар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xml:space="preserve">
      </w:t>
      </w:r>
      <w:r>
        <w:rPr>
          <w:rFonts w:ascii="Times New Roman"/>
          <w:b w:val="false"/>
          <w:i w:val="false"/>
          <w:color w:val="000000"/>
          <w:sz w:val="28"/>
        </w:rPr>
        <w:t>46) су объектiлерi мен су шаруашылығы құрылыстарын әуесқой және спорттық балық аулау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47) тіркеу шифрларын беру үшін бөгеттердің қауіпсіздігі декларациясын тіркейді;</w:t>
      </w:r>
      <w:r>
        <w:br/>
      </w:r>
      <w:r>
        <w:rPr>
          <w:rFonts w:ascii="Times New Roman"/>
          <w:b w:val="false"/>
          <w:i w:val="false"/>
          <w:color w:val="000000"/>
          <w:sz w:val="28"/>
        </w:rPr>
        <w:t xml:space="preserve">
      </w:t>
      </w:r>
      <w:r>
        <w:rPr>
          <w:rFonts w:ascii="Times New Roman"/>
          <w:b w:val="false"/>
          <w:i w:val="false"/>
          <w:color w:val="000000"/>
          <w:sz w:val="28"/>
        </w:rPr>
        <w:t>48)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xml:space="preserve">
      </w:t>
      </w:r>
      <w:r>
        <w:rPr>
          <w:rFonts w:ascii="Times New Roman"/>
          <w:b w:val="false"/>
          <w:i w:val="false"/>
          <w:color w:val="000000"/>
          <w:sz w:val="28"/>
        </w:rPr>
        <w:t>49)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xml:space="preserve">
      </w:t>
      </w:r>
      <w:r>
        <w:rPr>
          <w:rFonts w:ascii="Times New Roman"/>
          <w:b w:val="false"/>
          <w:i w:val="false"/>
          <w:color w:val="000000"/>
          <w:sz w:val="28"/>
        </w:rPr>
        <w:t>15. Инспекцияның құқықтары және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нормативтік құқықтық актілерді орындау үшін міндеттілерді қабылдау;</w:t>
      </w:r>
      <w:r>
        <w:br/>
      </w:r>
      <w:r>
        <w:rPr>
          <w:rFonts w:ascii="Times New Roman"/>
          <w:b w:val="false"/>
          <w:i w:val="false"/>
          <w:color w:val="000000"/>
          <w:sz w:val="28"/>
        </w:rPr>
        <w:t xml:space="preserve">
      </w:t>
      </w:r>
      <w:r>
        <w:rPr>
          <w:rFonts w:ascii="Times New Roman"/>
          <w:b w:val="false"/>
          <w:i w:val="false"/>
          <w:color w:val="000000"/>
          <w:sz w:val="28"/>
        </w:rPr>
        <w:t>2) белгіленген заңнамалық тәртіпте мемлекеттік органдардан, олардың лауазымдық тұлғаларынан қажетті ақпарат пен материалдарды алуға және сұратуға;</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заңнамалық актілермен көзделген басқада құқықтар мен міндеттерді жүзеге асыруға.</w:t>
      </w:r>
    </w:p>
    <w:bookmarkEnd w:id="71"/>
    <w:bookmarkStart w:name="z676" w:id="72"/>
    <w:p>
      <w:pPr>
        <w:spacing w:after="0"/>
        <w:ind w:left="0"/>
        <w:jc w:val="left"/>
      </w:pPr>
      <w:r>
        <w:rPr>
          <w:rFonts w:ascii="Times New Roman"/>
          <w:b/>
          <w:i w:val="false"/>
          <w:color w:val="000000"/>
        </w:rPr>
        <w:t xml:space="preserve"> 3. Инспекцияның қызметiн ұйымдастыру</w:t>
      </w:r>
    </w:p>
    <w:bookmarkEnd w:id="72"/>
    <w:bookmarkStart w:name="z677" w:id="73"/>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17. Инспекция Басшысы Қазақстан Республикасының заңнамаларына сәйкес қызметіне тағайындалады және қызметінен босатылады.</w:t>
      </w:r>
      <w:r>
        <w:br/>
      </w:r>
      <w:r>
        <w:rPr>
          <w:rFonts w:ascii="Times New Roman"/>
          <w:b w:val="false"/>
          <w:i w:val="false"/>
          <w:color w:val="000000"/>
          <w:sz w:val="28"/>
        </w:rPr>
        <w:t xml:space="preserve">
      </w:t>
      </w:r>
      <w:r>
        <w:rPr>
          <w:rFonts w:ascii="Times New Roman"/>
          <w:b w:val="false"/>
          <w:i w:val="false"/>
          <w:color w:val="000000"/>
          <w:sz w:val="28"/>
        </w:rPr>
        <w:t>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r>
        <w:br/>
      </w:r>
      <w:r>
        <w:rPr>
          <w:rFonts w:ascii="Times New Roman"/>
          <w:b w:val="false"/>
          <w:i w:val="false"/>
          <w:color w:val="000000"/>
          <w:sz w:val="28"/>
        </w:rPr>
        <w:t xml:space="preserve">
      </w:t>
      </w:r>
      <w:r>
        <w:rPr>
          <w:rFonts w:ascii="Times New Roman"/>
          <w:b w:val="false"/>
          <w:i w:val="false"/>
          <w:color w:val="000000"/>
          <w:sz w:val="28"/>
        </w:rPr>
        <w:t>19. Инспекция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xml:space="preserve">
      </w:t>
      </w:r>
      <w:r>
        <w:rPr>
          <w:rFonts w:ascii="Times New Roman"/>
          <w:b w:val="false"/>
          <w:i w:val="false"/>
          <w:color w:val="000000"/>
          <w:sz w:val="28"/>
        </w:rPr>
        <w:t>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xml:space="preserve">
      </w:t>
      </w:r>
      <w:r>
        <w:rPr>
          <w:rFonts w:ascii="Times New Roman"/>
          <w:b w:val="false"/>
          <w:i w:val="false"/>
          <w:color w:val="000000"/>
          <w:sz w:val="28"/>
        </w:rPr>
        <w:t>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инспекция қызметшілерін іссапарға жіберу, еңбек демалысын беру, біліктілікті арттыру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r>
        <w:br/>
      </w:r>
      <w:r>
        <w:rPr>
          <w:rFonts w:ascii="Times New Roman"/>
          <w:b w:val="false"/>
          <w:i w:val="false"/>
          <w:color w:val="000000"/>
          <w:sz w:val="28"/>
        </w:rPr>
        <w:t xml:space="preserve">
      </w:t>
      </w:r>
      <w:r>
        <w:rPr>
          <w:rFonts w:ascii="Times New Roman"/>
          <w:b w:val="false"/>
          <w:i w:val="false"/>
          <w:color w:val="000000"/>
          <w:sz w:val="28"/>
        </w:rPr>
        <w:t>7) өз құзыреті шегінде инспекцияның сыбайлас жемқорлыққа қарсы бағытталған шараларды қолданады және жемқорлыққа қарсы шаралар үшін еке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мемлекеттік органдарда және басқа ұйымдарда Инспекцияның мүддесін ұсынады.</w:t>
      </w:r>
      <w:r>
        <w:br/>
      </w:r>
      <w:r>
        <w:rPr>
          <w:rFonts w:ascii="Times New Roman"/>
          <w:b w:val="false"/>
          <w:i w:val="false"/>
          <w:color w:val="000000"/>
          <w:sz w:val="28"/>
        </w:rPr>
        <w:t xml:space="preserve">
      </w:t>
      </w:r>
      <w:r>
        <w:rPr>
          <w:rFonts w:ascii="Times New Roman"/>
          <w:b w:val="false"/>
          <w:i w:val="false"/>
          <w:color w:val="000000"/>
          <w:sz w:val="28"/>
        </w:rPr>
        <w:t>Инспекция Басшысы болмаған уақытта өкілеттіктерін орындау қолданыстағы заңнамаларға сәйкес оны ауыстыратын тұлғамен жүзеге асырылады.</w:t>
      </w:r>
      <w:r>
        <w:br/>
      </w:r>
      <w:r>
        <w:rPr>
          <w:rFonts w:ascii="Times New Roman"/>
          <w:b w:val="false"/>
          <w:i w:val="false"/>
          <w:color w:val="000000"/>
          <w:sz w:val="28"/>
        </w:rPr>
        <w:t xml:space="preserve">
      </w:t>
      </w:r>
      <w:r>
        <w:rPr>
          <w:rFonts w:ascii="Times New Roman"/>
          <w:b w:val="false"/>
          <w:i w:val="false"/>
          <w:color w:val="000000"/>
          <w:sz w:val="28"/>
        </w:rPr>
        <w:t>20. Инспекция Басшысы қолданыстағы заңнамаларға сәйкес өзінің орынбасарларының өкілеттіктерін анықтайды.</w:t>
      </w:r>
      <w:r>
        <w:br/>
      </w:r>
      <w:r>
        <w:rPr>
          <w:rFonts w:ascii="Times New Roman"/>
          <w:b w:val="false"/>
          <w:i w:val="false"/>
          <w:color w:val="000000"/>
          <w:sz w:val="28"/>
        </w:rPr>
        <w:t>
</w:t>
      </w:r>
    </w:p>
    <w:bookmarkStart w:name="z691" w:id="74"/>
    <w:p>
      <w:pPr>
        <w:spacing w:after="0"/>
        <w:ind w:left="0"/>
        <w:jc w:val="left"/>
      </w:pPr>
      <w:r>
        <w:rPr>
          <w:rFonts w:ascii="Times New Roman"/>
          <w:b/>
          <w:i w:val="false"/>
          <w:color w:val="000000"/>
        </w:rPr>
        <w:t xml:space="preserve"> 4. Инспекцияның мүлігi</w:t>
      </w:r>
    </w:p>
    <w:bookmarkEnd w:id="74"/>
    <w:bookmarkStart w:name="z692" w:id="75"/>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r>
        <w:br/>
      </w:r>
      <w:r>
        <w:rPr>
          <w:rFonts w:ascii="Times New Roman"/>
          <w:b w:val="false"/>
          <w:i w:val="false"/>
          <w:color w:val="000000"/>
          <w:sz w:val="28"/>
        </w:rPr>
        <w:t xml:space="preserve">
      </w:t>
      </w:r>
      <w:r>
        <w:rPr>
          <w:rFonts w:ascii="Times New Roman"/>
          <w:b w:val="false"/>
          <w:i w:val="false"/>
          <w:color w:val="000000"/>
          <w:sz w:val="28"/>
        </w:rPr>
        <w:t>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r>
        <w:br/>
      </w:r>
      <w:r>
        <w:rPr>
          <w:rFonts w:ascii="Times New Roman"/>
          <w:b w:val="false"/>
          <w:i w:val="false"/>
          <w:color w:val="000000"/>
          <w:sz w:val="28"/>
        </w:rPr>
        <w:t xml:space="preserve">
      </w:t>
      </w:r>
      <w:r>
        <w:rPr>
          <w:rFonts w:ascii="Times New Roman"/>
          <w:b w:val="false"/>
          <w:i w:val="false"/>
          <w:color w:val="000000"/>
          <w:sz w:val="28"/>
        </w:rPr>
        <w:t>22. Инспекцияға бекiтілiп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75"/>
    <w:bookmarkStart w:name="z696" w:id="76"/>
    <w:p>
      <w:pPr>
        <w:spacing w:after="0"/>
        <w:ind w:left="0"/>
        <w:jc w:val="left"/>
      </w:pPr>
      <w:r>
        <w:rPr>
          <w:rFonts w:ascii="Times New Roman"/>
          <w:b/>
          <w:i w:val="false"/>
          <w:color w:val="000000"/>
        </w:rPr>
        <w:t xml:space="preserve"> 5. Инспекцияны қайта ұйымдастыру және тарату</w:t>
      </w:r>
    </w:p>
    <w:bookmarkEnd w:id="76"/>
    <w:bookmarkStart w:name="z697" w:id="7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Республикаcы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Су ресурстары комитеті төрағасының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175 бұйрығына</w:t>
            </w:r>
            <w:r>
              <w:br/>
            </w:r>
            <w:r>
              <w:rPr>
                <w:rFonts w:ascii="Times New Roman"/>
                <w:b w:val="false"/>
                <w:i w:val="false"/>
                <w:color w:val="000000"/>
                <w:sz w:val="20"/>
              </w:rPr>
              <w:t>8-қосымша</w:t>
            </w:r>
          </w:p>
        </w:tc>
      </w:tr>
    </w:tbl>
    <w:bookmarkStart w:name="z699" w:id="78"/>
    <w:p>
      <w:pPr>
        <w:spacing w:after="0"/>
        <w:ind w:left="0"/>
        <w:jc w:val="left"/>
      </w:pPr>
      <w:r>
        <w:rPr>
          <w:rFonts w:ascii="Times New Roman"/>
          <w:b/>
          <w:i w:val="false"/>
          <w:color w:val="000000"/>
        </w:rPr>
        <w:t xml:space="preserve"> "Қазақстан Республикасы Ауыл шаруашылығыминистрлігі</w:t>
      </w:r>
      <w:r>
        <w:br/>
      </w:r>
      <w:r>
        <w:rPr>
          <w:rFonts w:ascii="Times New Roman"/>
          <w:b/>
          <w:i w:val="false"/>
          <w:color w:val="000000"/>
        </w:rPr>
        <w:t>Су ресурстары комитетінің Су ресурстарын пайдалануды реттеу</w:t>
      </w:r>
      <w:r>
        <w:br/>
      </w:r>
      <w:r>
        <w:rPr>
          <w:rFonts w:ascii="Times New Roman"/>
          <w:b/>
          <w:i w:val="false"/>
          <w:color w:val="000000"/>
        </w:rPr>
        <w:t>және қорғау жөніндегі Шу-Талас бассейндік инспекциясы"</w:t>
      </w:r>
      <w:r>
        <w:br/>
      </w:r>
      <w:r>
        <w:rPr>
          <w:rFonts w:ascii="Times New Roman"/>
          <w:b/>
          <w:i w:val="false"/>
          <w:color w:val="000000"/>
        </w:rPr>
        <w:t>республикалық мемлекеттік мекемесі туралы</w:t>
      </w:r>
      <w:r>
        <w:br/>
      </w:r>
      <w:r>
        <w:rPr>
          <w:rFonts w:ascii="Times New Roman"/>
          <w:b/>
          <w:i w:val="false"/>
          <w:color w:val="000000"/>
        </w:rPr>
        <w:t>ЕРЕЖЕ</w:t>
      </w:r>
    </w:p>
    <w:bookmarkEnd w:id="78"/>
    <w:bookmarkStart w:name="z700" w:id="79"/>
    <w:p>
      <w:pPr>
        <w:spacing w:after="0"/>
        <w:ind w:left="0"/>
        <w:jc w:val="left"/>
      </w:pPr>
      <w:r>
        <w:rPr>
          <w:rFonts w:ascii="Times New Roman"/>
          <w:b/>
          <w:i w:val="false"/>
          <w:color w:val="000000"/>
        </w:rPr>
        <w:t xml:space="preserve"> 1. Жалпы ережелер</w:t>
      </w:r>
    </w:p>
    <w:bookmarkEnd w:id="79"/>
    <w:bookmarkStart w:name="z701" w:id="80"/>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өз құзыреті шегінде атқаратын Қазақстан Республикасы Ауыл шаруашылығы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xml:space="preserve">
      </w:t>
      </w:r>
      <w:r>
        <w:rPr>
          <w:rFonts w:ascii="Times New Roman"/>
          <w:b w:val="false"/>
          <w:i w:val="false"/>
          <w:color w:val="000000"/>
          <w:sz w:val="28"/>
        </w:rPr>
        <w:t>4. Инспекция азаматтық 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Егер инспекция заңнамаға сәйкес мемлекеттің атынан уәкілеттенсе, ол мемлекет атынан азаматтық-құқықтық қатынастардың тарабы болуға құқығы бар.</w:t>
      </w:r>
    </w:p>
    <w:bookmarkEnd w:id="80"/>
    <w:p>
      <w:pPr>
        <w:spacing w:after="0"/>
        <w:ind w:left="0"/>
        <w:jc w:val="both"/>
      </w:pPr>
      <w:r>
        <w:rPr>
          <w:rFonts w:ascii="Times New Roman"/>
          <w:b w:val="false"/>
          <w:i w:val="false"/>
          <w:color w:val="000000"/>
          <w:sz w:val="28"/>
        </w:rPr>
        <w:t>
      5-1. Инспекция өзiнiң функциялары болып табылатын мiндеттердi орындау тұрғысында кәсiпкерлiк субъектілерiмен шарттық қатынастарға түсуге тыйым салынады.</w:t>
      </w:r>
    </w:p>
    <w:p>
      <w:pPr>
        <w:spacing w:after="0"/>
        <w:ind w:left="0"/>
        <w:jc w:val="left"/>
      </w:pP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r>
        <w:br/>
      </w:r>
      <w:r>
        <w:rPr>
          <w:rFonts w:ascii="Times New Roman"/>
          <w:b w:val="false"/>
          <w:i w:val="false"/>
          <w:color w:val="000000"/>
          <w:sz w:val="28"/>
        </w:rPr>
        <w:t>
</w:t>
      </w:r>
      <w:r>
        <w:rPr>
          <w:rFonts w:ascii="Times New Roman"/>
          <w:b w:val="false"/>
          <w:i w:val="false"/>
          <w:color w:val="ff0000"/>
          <w:sz w:val="28"/>
        </w:rPr>
        <w:t xml:space="preserve">      Ескерту. Бөлім 5-1- тармақпен толықтырылды - ҚР Ауыл шаруашылығы министрлігі Су ресурстары комитеті Төрағасының м.а. 05.07.2019 </w:t>
      </w:r>
      <w:r>
        <w:rPr>
          <w:rFonts w:ascii="Times New Roman"/>
          <w:b w:val="false"/>
          <w:i w:val="false"/>
          <w:color w:val="000000"/>
          <w:sz w:val="28"/>
        </w:rPr>
        <w:t>№ 153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6. Инспекция өз құзыретінің мәселелері бойынша белгіленген заңнамалық тәртіпте бұйрықтармен және Қазақстан Республикасының заңнамаларымен көзделген басқада актілермен рәсімделген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Құрылымы мен штаттық саны лимиті қолданыстағы заңнамаларға сәйкес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Инспекцияның заңды мекенжайы: Қазақстан Республикасы, индекс 080000, Тараз қаласы, Сүлейменов көшесі, 15 үй.</w:t>
      </w:r>
      <w:r>
        <w:br/>
      </w:r>
      <w:r>
        <w:rPr>
          <w:rFonts w:ascii="Times New Roman"/>
          <w:b w:val="false"/>
          <w:i w:val="false"/>
          <w:color w:val="000000"/>
          <w:sz w:val="28"/>
        </w:rPr>
        <w:t xml:space="preserve">
      </w:t>
      </w:r>
      <w:r>
        <w:rPr>
          <w:rFonts w:ascii="Times New Roman"/>
          <w:b w:val="false"/>
          <w:i w:val="false"/>
          <w:color w:val="000000"/>
          <w:sz w:val="28"/>
        </w:rPr>
        <w:t>9. Инспекцияның толық атауы – "Қазақстан Республикасы Ауыл шаруашылығы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08.02.2019 </w:t>
      </w:r>
      <w:r>
        <w:rPr>
          <w:rFonts w:ascii="Times New Roman"/>
          <w:b w:val="false"/>
          <w:i w:val="false"/>
          <w:color w:val="000000"/>
          <w:sz w:val="28"/>
        </w:rPr>
        <w:t>№ 51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4" w:id="81"/>
    <w:p>
      <w:pPr>
        <w:spacing w:after="0"/>
        <w:ind w:left="0"/>
        <w:jc w:val="left"/>
      </w:pPr>
      <w:r>
        <w:rPr>
          <w:rFonts w:ascii="Times New Roman"/>
          <w:b/>
          <w:i w:val="false"/>
          <w:color w:val="000000"/>
        </w:rPr>
        <w:t xml:space="preserve"> 2. Инспекцияның негізгі міндеттері мен қызметтері</w:t>
      </w:r>
    </w:p>
    <w:bookmarkEnd w:id="81"/>
    <w:bookmarkStart w:name="z715" w:id="82"/>
    <w:p>
      <w:pPr>
        <w:spacing w:after="0"/>
        <w:ind w:left="0"/>
        <w:jc w:val="both"/>
      </w:pPr>
      <w:r>
        <w:rPr>
          <w:rFonts w:ascii="Times New Roman"/>
          <w:b w:val="false"/>
          <w:i w:val="false"/>
          <w:color w:val="000000"/>
          <w:sz w:val="28"/>
        </w:rPr>
        <w:t>
      13. Міндеті:</w:t>
      </w:r>
      <w:r>
        <w:br/>
      </w:r>
      <w:r>
        <w:rPr>
          <w:rFonts w:ascii="Times New Roman"/>
          <w:b w:val="false"/>
          <w:i w:val="false"/>
          <w:color w:val="000000"/>
          <w:sz w:val="28"/>
        </w:rPr>
        <w:t xml:space="preserve">
      </w:t>
      </w:r>
      <w:r>
        <w:rPr>
          <w:rFonts w:ascii="Times New Roman"/>
          <w:b w:val="false"/>
          <w:i w:val="false"/>
          <w:color w:val="000000"/>
          <w:sz w:val="28"/>
        </w:rPr>
        <w:t>1) су ресурстарын басқару саласында мемлекеттік саясатты іске асыру мәселелері бойынша үйлестіруді қамтамасыз ету;</w:t>
      </w:r>
      <w:r>
        <w:br/>
      </w:r>
      <w:r>
        <w:rPr>
          <w:rFonts w:ascii="Times New Roman"/>
          <w:b w:val="false"/>
          <w:i w:val="false"/>
          <w:color w:val="000000"/>
          <w:sz w:val="28"/>
        </w:rPr>
        <w:t xml:space="preserve">
      </w:t>
      </w:r>
      <w:r>
        <w:rPr>
          <w:rFonts w:ascii="Times New Roman"/>
          <w:b w:val="false"/>
          <w:i w:val="false"/>
          <w:color w:val="000000"/>
          <w:sz w:val="28"/>
        </w:rPr>
        <w:t>2) су ресурстарын басқару саласында мемлекеттік бақылауды қамтамасыз ету;</w:t>
      </w:r>
      <w:r>
        <w:br/>
      </w:r>
      <w:r>
        <w:rPr>
          <w:rFonts w:ascii="Times New Roman"/>
          <w:b w:val="false"/>
          <w:i w:val="false"/>
          <w:color w:val="000000"/>
          <w:sz w:val="28"/>
        </w:rPr>
        <w:t xml:space="preserve">
      </w:t>
      </w:r>
      <w:r>
        <w:rPr>
          <w:rFonts w:ascii="Times New Roman"/>
          <w:b w:val="false"/>
          <w:i w:val="false"/>
          <w:color w:val="000000"/>
          <w:sz w:val="28"/>
        </w:rPr>
        <w:t>3) Инспекцияға өз құзыреті шегінде жүктелген басқада міндеттерді жүзеге асыру.</w:t>
      </w:r>
      <w:r>
        <w:br/>
      </w:r>
      <w:r>
        <w:rPr>
          <w:rFonts w:ascii="Times New Roman"/>
          <w:b w:val="false"/>
          <w:i w:val="false"/>
          <w:color w:val="000000"/>
          <w:sz w:val="28"/>
        </w:rPr>
        <w:t xml:space="preserve">
      </w:t>
      </w:r>
      <w:r>
        <w:rPr>
          <w:rFonts w:ascii="Times New Roman"/>
          <w:b w:val="false"/>
          <w:i w:val="false"/>
          <w:color w:val="000000"/>
          <w:sz w:val="28"/>
        </w:rPr>
        <w:t>14. Қызметі:</w:t>
      </w:r>
      <w:r>
        <w:br/>
      </w:r>
      <w:r>
        <w:rPr>
          <w:rFonts w:ascii="Times New Roman"/>
          <w:b w:val="false"/>
          <w:i w:val="false"/>
          <w:color w:val="000000"/>
          <w:sz w:val="28"/>
        </w:rPr>
        <w:t xml:space="preserve">
      </w:t>
      </w:r>
      <w:r>
        <w:rPr>
          <w:rFonts w:ascii="Times New Roman"/>
          <w:b w:val="false"/>
          <w:i w:val="false"/>
          <w:color w:val="000000"/>
          <w:sz w:val="28"/>
        </w:rPr>
        <w:t>1) бассейндiк принцип негiзiнде гидрографиялық бассейннiң су ресурстарын кешендi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2) оң экономикалық әсерге, орынды, әдiл және экологиялық жағынан тұрақты су пайдалануға қол жеткiзу мақсатында су қатынастары субъектiлерiнiң су ресурстарын пайдалану жөнiндегiқызметiн үйлестiруді жүзеге асыру;</w:t>
      </w:r>
      <w:r>
        <w:br/>
      </w:r>
      <w:r>
        <w:rPr>
          <w:rFonts w:ascii="Times New Roman"/>
          <w:b w:val="false"/>
          <w:i w:val="false"/>
          <w:color w:val="000000"/>
          <w:sz w:val="28"/>
        </w:rPr>
        <w:t xml:space="preserve">
      </w:t>
      </w:r>
      <w:r>
        <w:rPr>
          <w:rFonts w:ascii="Times New Roman"/>
          <w:b w:val="false"/>
          <w:i w:val="false"/>
          <w:color w:val="000000"/>
          <w:sz w:val="28"/>
        </w:rPr>
        <w:t>3) су нысандарын қорғау және қалпына келтіру туралы бассейндік келісімдерді әзірлеуді және іске асыруды жүзеге асыру;</w:t>
      </w:r>
      <w:r>
        <w:br/>
      </w:r>
      <w:r>
        <w:rPr>
          <w:rFonts w:ascii="Times New Roman"/>
          <w:b w:val="false"/>
          <w:i w:val="false"/>
          <w:color w:val="000000"/>
          <w:sz w:val="28"/>
        </w:rPr>
        <w:t xml:space="preserve">
      </w:t>
      </w:r>
      <w:r>
        <w:rPr>
          <w:rFonts w:ascii="Times New Roman"/>
          <w:b w:val="false"/>
          <w:i w:val="false"/>
          <w:color w:val="000000"/>
          <w:sz w:val="28"/>
        </w:rPr>
        <w:t>4) бассейндер бойынша су нысандарының мемлекеттік мониторингі және мемлекеттік су кадастры, мемлекеттік есебін жүргізуді жүзеге асыру;</w:t>
      </w:r>
      <w:r>
        <w:br/>
      </w:r>
      <w:r>
        <w:rPr>
          <w:rFonts w:ascii="Times New Roman"/>
          <w:b w:val="false"/>
          <w:i w:val="false"/>
          <w:color w:val="000000"/>
          <w:sz w:val="28"/>
        </w:rPr>
        <w:t xml:space="preserve">
      </w:t>
      </w:r>
      <w:r>
        <w:rPr>
          <w:rFonts w:ascii="Times New Roman"/>
          <w:b w:val="false"/>
          <w:i w:val="false"/>
          <w:color w:val="000000"/>
          <w:sz w:val="28"/>
        </w:rPr>
        <w:t>5) су жай-күйіне әсер ететін кәсіпорындар мен басқада құрылыстарды салу және қайта жаңарту жобалары, жоба алдындағы құжаттамаларын;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6) судың жай-күйiне әсер ететiн кәсiпорындардың және басқа да құрылыстардың құрылыс орнын айқындау жөнiндегi ұсыныстарды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7) тиiстi бассейннiң су объектiлерiн ұтымды пайдалану жөнiндегi облыстардың (республикалық маңызы бар қаланың, астананың) жергiлiктi атқарушы органдарының жоспарларын келісуді жүзеге асыру;</w:t>
      </w:r>
      <w:r>
        <w:br/>
      </w:r>
      <w:r>
        <w:rPr>
          <w:rFonts w:ascii="Times New Roman"/>
          <w:b w:val="false"/>
          <w:i w:val="false"/>
          <w:color w:val="000000"/>
          <w:sz w:val="28"/>
        </w:rPr>
        <w:t xml:space="preserve">
      </w:t>
      </w:r>
      <w:r>
        <w:rPr>
          <w:rFonts w:ascii="Times New Roman"/>
          <w:b w:val="false"/>
          <w:i w:val="false"/>
          <w:color w:val="000000"/>
          <w:sz w:val="28"/>
        </w:rPr>
        <w:t>8) судың жай-күйiне әсер ететiн өндiрiстiк, ауыл шаруашылық және тұрғын үй-азаматтық мақсаттағы объектiлердi пайдалануға қабылдау жөнiндегi мемлекеттiк комиссиялардың жұмысына, сондай-ақ табиғи және техногендiк сипаттағы төтенше жағдайлардың нәтижесiнде туындаған зардаптарды жою жөнiндегi жұмыстарға қатысу;</w:t>
      </w:r>
      <w:r>
        <w:br/>
      </w:r>
      <w:r>
        <w:rPr>
          <w:rFonts w:ascii="Times New Roman"/>
          <w:b w:val="false"/>
          <w:i w:val="false"/>
          <w:color w:val="000000"/>
          <w:sz w:val="28"/>
        </w:rPr>
        <w:t xml:space="preserve">
      </w:t>
      </w:r>
      <w:r>
        <w:rPr>
          <w:rFonts w:ascii="Times New Roman"/>
          <w:b w:val="false"/>
          <w:i w:val="false"/>
          <w:color w:val="000000"/>
          <w:sz w:val="28"/>
        </w:rPr>
        <w:t>9) су пайдаланушылар деңгейiнде және тиiстi бассейн бойынша су пайдалану лимиттерiн айқындау;</w:t>
      </w:r>
      <w:r>
        <w:br/>
      </w:r>
      <w:r>
        <w:rPr>
          <w:rFonts w:ascii="Times New Roman"/>
          <w:b w:val="false"/>
          <w:i w:val="false"/>
          <w:color w:val="000000"/>
          <w:sz w:val="28"/>
        </w:rPr>
        <w:t xml:space="preserve">
      </w:t>
      </w:r>
      <w:r>
        <w:rPr>
          <w:rFonts w:ascii="Times New Roman"/>
          <w:b w:val="false"/>
          <w:i w:val="false"/>
          <w:color w:val="000000"/>
          <w:sz w:val="28"/>
        </w:rPr>
        <w:t>10) су нысандары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келісу;</w:t>
      </w:r>
      <w:r>
        <w:br/>
      </w:r>
      <w:r>
        <w:rPr>
          <w:rFonts w:ascii="Times New Roman"/>
          <w:b w:val="false"/>
          <w:i w:val="false"/>
          <w:color w:val="000000"/>
          <w:sz w:val="28"/>
        </w:rPr>
        <w:t xml:space="preserve">
      </w:t>
      </w:r>
      <w:r>
        <w:rPr>
          <w:rFonts w:ascii="Times New Roman"/>
          <w:b w:val="false"/>
          <w:i w:val="false"/>
          <w:color w:val="000000"/>
          <w:sz w:val="28"/>
        </w:rPr>
        <w:t>11) су объектілерін оқшау немесе бірлесіп пайдалануға беру жөніндегі конкурстарды ұйымдастыруға және өткізуге қатысу;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13) тиiстi бассейн суларын кешендi пайдалану мен қорғау схемасын, су объектiлерi мен су шаруашылығы құрылыстарын пайдалану ережелерiн келiсу;</w:t>
      </w:r>
      <w:r>
        <w:br/>
      </w:r>
      <w:r>
        <w:rPr>
          <w:rFonts w:ascii="Times New Roman"/>
          <w:b w:val="false"/>
          <w:i w:val="false"/>
          <w:color w:val="000000"/>
          <w:sz w:val="28"/>
        </w:rPr>
        <w:t xml:space="preserve">
      </w:t>
      </w:r>
      <w:r>
        <w:rPr>
          <w:rFonts w:ascii="Times New Roman"/>
          <w:b w:val="false"/>
          <w:i w:val="false"/>
          <w:color w:val="000000"/>
          <w:sz w:val="28"/>
        </w:rPr>
        <w:t>14) тиiстi бассейн бойынша су шаруашылығы баланстарын әзiрлеуге қатысу;</w:t>
      </w:r>
      <w:r>
        <w:br/>
      </w:r>
      <w:r>
        <w:rPr>
          <w:rFonts w:ascii="Times New Roman"/>
          <w:b w:val="false"/>
          <w:i w:val="false"/>
          <w:color w:val="000000"/>
          <w:sz w:val="28"/>
        </w:rPr>
        <w:t xml:space="preserve">
      </w:t>
      </w:r>
      <w:r>
        <w:rPr>
          <w:rFonts w:ascii="Times New Roman"/>
          <w:b w:val="false"/>
          <w:i w:val="false"/>
          <w:color w:val="000000"/>
          <w:sz w:val="28"/>
        </w:rPr>
        <w:t>15) cу объектiлерiн оқшау және бiрлесiп пайдалануға беру туралы ұсыныстарды және оларда су пайдалану шарттарын келiсу;</w:t>
      </w:r>
      <w:r>
        <w:br/>
      </w:r>
      <w:r>
        <w:rPr>
          <w:rFonts w:ascii="Times New Roman"/>
          <w:b w:val="false"/>
          <w:i w:val="false"/>
          <w:color w:val="000000"/>
          <w:sz w:val="28"/>
        </w:rPr>
        <w:t xml:space="preserve">
      </w:t>
      </w:r>
      <w:r>
        <w:rPr>
          <w:rFonts w:ascii="Times New Roman"/>
          <w:b w:val="false"/>
          <w:i w:val="false"/>
          <w:color w:val="000000"/>
          <w:sz w:val="28"/>
        </w:rPr>
        <w:t>16)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халықты хабардар ету;</w:t>
      </w:r>
      <w:r>
        <w:br/>
      </w:r>
      <w:r>
        <w:rPr>
          <w:rFonts w:ascii="Times New Roman"/>
          <w:b w:val="false"/>
          <w:i w:val="false"/>
          <w:color w:val="000000"/>
          <w:sz w:val="28"/>
        </w:rPr>
        <w:t xml:space="preserve">
      </w:t>
      </w:r>
      <w:r>
        <w:rPr>
          <w:rFonts w:ascii="Times New Roman"/>
          <w:b w:val="false"/>
          <w:i w:val="false"/>
          <w:color w:val="000000"/>
          <w:sz w:val="28"/>
        </w:rPr>
        <w:t>17) су қорын пайдалану мен қорғау, сумен жабдықтау және су бұру мәселелерi бойынша облыстардың (республикалық маңызы бар қаланың, астананың) жергiлiктi атқарушы органдарымен және басқа да мүдделi мемлекеттiк органдармен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18) су қорын ұтымды пайдалану мен қорғау iсiнде халық арасында ағарту және тәрбие жұмыстарын жүргiзу;</w:t>
      </w:r>
      <w:r>
        <w:br/>
      </w:r>
      <w:r>
        <w:rPr>
          <w:rFonts w:ascii="Times New Roman"/>
          <w:b w:val="false"/>
          <w:i w:val="false"/>
          <w:color w:val="000000"/>
          <w:sz w:val="28"/>
        </w:rPr>
        <w:t xml:space="preserve">
      </w:t>
      </w:r>
      <w:r>
        <w:rPr>
          <w:rFonts w:ascii="Times New Roman"/>
          <w:b w:val="false"/>
          <w:i w:val="false"/>
          <w:color w:val="000000"/>
          <w:sz w:val="28"/>
        </w:rPr>
        <w:t>19)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және тiркеу;</w:t>
      </w:r>
      <w:r>
        <w:br/>
      </w:r>
      <w:r>
        <w:rPr>
          <w:rFonts w:ascii="Times New Roman"/>
          <w:b w:val="false"/>
          <w:i w:val="false"/>
          <w:color w:val="000000"/>
          <w:sz w:val="28"/>
        </w:rPr>
        <w:t xml:space="preserve">
      </w:t>
      </w:r>
      <w:r>
        <w:rPr>
          <w:rFonts w:ascii="Times New Roman"/>
          <w:b w:val="false"/>
          <w:i w:val="false"/>
          <w:color w:val="000000"/>
          <w:sz w:val="28"/>
        </w:rPr>
        <w:t>20) салық органына ұсынғанға дейін жер үсті су көздерінен су ресурстарын пайдалануға төлем бойынша салық есептілігін куәландыру;</w:t>
      </w:r>
      <w:r>
        <w:br/>
      </w:r>
      <w:r>
        <w:rPr>
          <w:rFonts w:ascii="Times New Roman"/>
          <w:b w:val="false"/>
          <w:i w:val="false"/>
          <w:color w:val="000000"/>
          <w:sz w:val="28"/>
        </w:rPr>
        <w:t xml:space="preserve">
      </w:t>
      </w:r>
      <w:r>
        <w:rPr>
          <w:rFonts w:ascii="Times New Roman"/>
          <w:b w:val="false"/>
          <w:i w:val="false"/>
          <w:color w:val="000000"/>
          <w:sz w:val="28"/>
        </w:rPr>
        <w:t>21) арнайы суды пайдалануға рұқсат беру, қызметін тоқтату, мерзімін ұзарту және қайта рәсімдеу, сондай-ақ Қазақстан Республикасының заңнамасымен белгіленген тәртібінде арнайы суды пайдалану құқығын тоқтату;</w:t>
      </w:r>
      <w:r>
        <w:br/>
      </w:r>
      <w:r>
        <w:rPr>
          <w:rFonts w:ascii="Times New Roman"/>
          <w:b w:val="false"/>
          <w:i w:val="false"/>
          <w:color w:val="000000"/>
          <w:sz w:val="28"/>
        </w:rPr>
        <w:t xml:space="preserve">
      </w:t>
      </w:r>
      <w:r>
        <w:rPr>
          <w:rFonts w:ascii="Times New Roman"/>
          <w:b w:val="false"/>
          <w:i w:val="false"/>
          <w:color w:val="000000"/>
          <w:sz w:val="28"/>
        </w:rPr>
        <w:t>22)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қабылдау, бассейндік кеңестің ұсынымдарын мүдделі мемлекеттік органдар мен су пайдаланушыларға жеткізу;</w:t>
      </w:r>
      <w:r>
        <w:br/>
      </w:r>
      <w:r>
        <w:rPr>
          <w:rFonts w:ascii="Times New Roman"/>
          <w:b w:val="false"/>
          <w:i w:val="false"/>
          <w:color w:val="000000"/>
          <w:sz w:val="28"/>
        </w:rPr>
        <w:t xml:space="preserve">
      </w:t>
      </w:r>
      <w:r>
        <w:rPr>
          <w:rFonts w:ascii="Times New Roman"/>
          <w:b w:val="false"/>
          <w:i w:val="false"/>
          <w:color w:val="000000"/>
          <w:sz w:val="28"/>
        </w:rPr>
        <w:t>23) облысаралық, аймақаралық, мемлекетаралық су объектiлерi бойынша су алу мен су бөлу жоспарларын әзiрлеу және олардың сақталуын бақылау;</w:t>
      </w:r>
      <w:r>
        <w:br/>
      </w:r>
      <w:r>
        <w:rPr>
          <w:rFonts w:ascii="Times New Roman"/>
          <w:b w:val="false"/>
          <w:i w:val="false"/>
          <w:color w:val="000000"/>
          <w:sz w:val="28"/>
        </w:rPr>
        <w:t xml:space="preserve">
      </w:t>
      </w:r>
      <w:r>
        <w:rPr>
          <w:rFonts w:ascii="Times New Roman"/>
          <w:b w:val="false"/>
          <w:i w:val="false"/>
          <w:color w:val="000000"/>
          <w:sz w:val="28"/>
        </w:rPr>
        <w:t>24) су қорын пайдалану мен қорғауға, жеке және заңды тұлғалардың Қазақстан Республикасының су заңдарын сақтауына мемлекеттiк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25) бiрлесiп пайдаланылатын су қоймаларының салааралық, облысаралық және мемлекетаралық маңызы бар iрi су қоймаларының жұмыс режимiн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26)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27) су қорғау аймақтары мен белдеулерi шекараларын, олардағы және ерекше қорғалатын су объектiлерiндегi шаруашылық қызметiнiң белгiленген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28) су объектiлерi бойынша су пайдаланудың және су бөлудiң белгiленген нормалары мен ережелерiнiң, лимиттерiнiң, сондай-ақ су пайдалану режимiнiң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29) су тарту құрылыстарын, су шаруашылық жүйелерiн және су қоймаларын пайдалану ережелерiнiң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30) су объектiлерiнен алынатын су мен оларға ағызылатын су мөлшерiне бастапқы есеп жүргiзудiң, су сапасын айқындаудың дұрыстығын, суды пайдалану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32) су объектiлерiн оқшау және бiрлесiп пайдалануға берудiң Қазақстан Республикасының заңнамасында белгiленген тәртiбiнiң 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33) су объектiлерiнiң мемлекеттiк мониторингiн жүргiзудiң және су объектiлерiн пайдалану мен қорғау бөлiгiнде жер бетi және жер асты суларын мемлекеттiк есепке алуды жүзеге асырудың Қазақстан Республикасының заңнамасында белгiленген тәртiбiнiң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белгiленген тәртiппен бекiтiлген құжаттаманың болуын және оның экономика салаларының объектiлерiн салуға, жаңғыртуға, техникалық жағынан қайта жарақтандыруға су объектiлерiн, су қорғау аймақтары мен белдеулерiн пайдалану мен қорғауға байланысты өзге де қызметiне сай келуiне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35) су объектiлерiн өз бетiмен пайдалануға, су қорғау аймақтары мен су объектiлерi белдеулерiнiң аумақтарында өз бетiмен құрылыс салуға жол берiлмеуiне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36) суды ұтымды пайдалану мен қорғау саласындағы ғылым мен техника жетiстiктерiнiң және озық тәжiрибенiң, су тұтынудың үлесiн азайту жөнiндегi iс-шаралардың кәсiпорындарда, мекемелер мен ұйымдарда енгiзiлуiне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37) судың жай-күйiне әсер ететiн, су қорын пайдалану мен қорғау, сумен жабдықтау және су бұру 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белгiленген тәртiппен талаптар қою;</w:t>
      </w:r>
      <w:r>
        <w:br/>
      </w:r>
      <w:r>
        <w:rPr>
          <w:rFonts w:ascii="Times New Roman"/>
          <w:b w:val="false"/>
          <w:i w:val="false"/>
          <w:color w:val="000000"/>
          <w:sz w:val="28"/>
        </w:rPr>
        <w:t xml:space="preserve">
      </w:t>
      </w:r>
      <w:r>
        <w:rPr>
          <w:rFonts w:ascii="Times New Roman"/>
          <w:b w:val="false"/>
          <w:i w:val="false"/>
          <w:color w:val="000000"/>
          <w:sz w:val="28"/>
        </w:rPr>
        <w:t>38)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w:t>
      </w:r>
      <w:r>
        <w:br/>
      </w:r>
      <w:r>
        <w:rPr>
          <w:rFonts w:ascii="Times New Roman"/>
          <w:b w:val="false"/>
          <w:i w:val="false"/>
          <w:color w:val="000000"/>
          <w:sz w:val="28"/>
        </w:rPr>
        <w:t xml:space="preserve">
      </w:t>
      </w:r>
      <w:r>
        <w:rPr>
          <w:rFonts w:ascii="Times New Roman"/>
          <w:b w:val="false"/>
          <w:i w:val="false"/>
          <w:color w:val="000000"/>
          <w:sz w:val="28"/>
        </w:rPr>
        <w:t>39)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xml:space="preserve">
      </w:t>
      </w:r>
      <w:r>
        <w:rPr>
          <w:rFonts w:ascii="Times New Roman"/>
          <w:b w:val="false"/>
          <w:i w:val="false"/>
          <w:color w:val="000000"/>
          <w:sz w:val="28"/>
        </w:rPr>
        <w:t>40) Қазақстан Республикасының заңдарымен белгіленген құзыреті шегінде әкімшілік құқық бұзушылықтар туралы істер бойынша өндірісті жүзеге асыру;</w:t>
      </w:r>
      <w:r>
        <w:br/>
      </w:r>
      <w:r>
        <w:rPr>
          <w:rFonts w:ascii="Times New Roman"/>
          <w:b w:val="false"/>
          <w:i w:val="false"/>
          <w:color w:val="000000"/>
          <w:sz w:val="28"/>
        </w:rPr>
        <w:t xml:space="preserve">
      </w:t>
      </w:r>
      <w:r>
        <w:rPr>
          <w:rFonts w:ascii="Times New Roman"/>
          <w:b w:val="false"/>
          <w:i w:val="false"/>
          <w:color w:val="000000"/>
          <w:sz w:val="28"/>
        </w:rPr>
        <w:t>41)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су заңнамасын бұзушылықтарды жою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43) су қорғау аймақтарын, белдеулерiн және оларды шаруашылықта пайдалану режимдерін белгілеу жөніндегі жобалау құжаттамасын келіседі;</w:t>
      </w:r>
      <w:r>
        <w:br/>
      </w:r>
      <w:r>
        <w:rPr>
          <w:rFonts w:ascii="Times New Roman"/>
          <w:b w:val="false"/>
          <w:i w:val="false"/>
          <w:color w:val="000000"/>
          <w:sz w:val="28"/>
        </w:rPr>
        <w:t xml:space="preserve">
      </w:t>
      </w:r>
      <w:r>
        <w:rPr>
          <w:rFonts w:ascii="Times New Roman"/>
          <w:b w:val="false"/>
          <w:i w:val="false"/>
          <w:color w:val="000000"/>
          <w:sz w:val="28"/>
        </w:rPr>
        <w:t>44) ауыз су сапасындағы жер асты суларын ауыз сумен және шаруашылық-тұрмыстық сумен жабдықтауға байланысты емес мақсаттар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xml:space="preserve">
      </w:t>
      </w:r>
      <w:r>
        <w:rPr>
          <w:rFonts w:ascii="Times New Roman"/>
          <w:b w:val="false"/>
          <w:i w:val="false"/>
          <w:color w:val="000000"/>
          <w:sz w:val="28"/>
        </w:rPr>
        <w:t>46) су объектiлерi мен су шаруашылығы құрылыстарын әуесқой және спорттық балық аулау үшiн пайдалануды келіседі;</w:t>
      </w:r>
      <w:r>
        <w:br/>
      </w:r>
      <w:r>
        <w:rPr>
          <w:rFonts w:ascii="Times New Roman"/>
          <w:b w:val="false"/>
          <w:i w:val="false"/>
          <w:color w:val="000000"/>
          <w:sz w:val="28"/>
        </w:rPr>
        <w:t xml:space="preserve">
      </w:t>
      </w:r>
      <w:r>
        <w:rPr>
          <w:rFonts w:ascii="Times New Roman"/>
          <w:b w:val="false"/>
          <w:i w:val="false"/>
          <w:color w:val="000000"/>
          <w:sz w:val="28"/>
        </w:rPr>
        <w:t>47) тіркеу шифрларын беру үшін бөгеттердің қауіпсіздігі декларациясын тіркейді;</w:t>
      </w:r>
      <w:r>
        <w:br/>
      </w:r>
      <w:r>
        <w:rPr>
          <w:rFonts w:ascii="Times New Roman"/>
          <w:b w:val="false"/>
          <w:i w:val="false"/>
          <w:color w:val="000000"/>
          <w:sz w:val="28"/>
        </w:rPr>
        <w:t xml:space="preserve">
      </w:t>
      </w:r>
      <w:r>
        <w:rPr>
          <w:rFonts w:ascii="Times New Roman"/>
          <w:b w:val="false"/>
          <w:i w:val="false"/>
          <w:color w:val="000000"/>
          <w:sz w:val="28"/>
        </w:rPr>
        <w:t>48)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r>
        <w:br/>
      </w:r>
      <w:r>
        <w:rPr>
          <w:rFonts w:ascii="Times New Roman"/>
          <w:b w:val="false"/>
          <w:i w:val="false"/>
          <w:color w:val="000000"/>
          <w:sz w:val="28"/>
        </w:rPr>
        <w:t xml:space="preserve">
      </w:t>
      </w:r>
      <w:r>
        <w:rPr>
          <w:rFonts w:ascii="Times New Roman"/>
          <w:b w:val="false"/>
          <w:i w:val="false"/>
          <w:color w:val="000000"/>
          <w:sz w:val="28"/>
        </w:rPr>
        <w:t>49)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xml:space="preserve">
      </w:t>
      </w:r>
      <w:r>
        <w:rPr>
          <w:rFonts w:ascii="Times New Roman"/>
          <w:b w:val="false"/>
          <w:i w:val="false"/>
          <w:color w:val="000000"/>
          <w:sz w:val="28"/>
        </w:rPr>
        <w:t>15. Инспекцияның құқықтары және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нормативтік құқықтық актілерді орындау үшін міндеттілерді қабылдау;</w:t>
      </w:r>
      <w:r>
        <w:br/>
      </w:r>
      <w:r>
        <w:rPr>
          <w:rFonts w:ascii="Times New Roman"/>
          <w:b w:val="false"/>
          <w:i w:val="false"/>
          <w:color w:val="000000"/>
          <w:sz w:val="28"/>
        </w:rPr>
        <w:t xml:space="preserve">
      </w:t>
      </w:r>
      <w:r>
        <w:rPr>
          <w:rFonts w:ascii="Times New Roman"/>
          <w:b w:val="false"/>
          <w:i w:val="false"/>
          <w:color w:val="000000"/>
          <w:sz w:val="28"/>
        </w:rPr>
        <w:t>2) белгіленген заңнамалық тәртіпте мемлекеттік органдардан, олардың лауазымдық тұлғаларынан қажетті ақпарат пен материалдарды алуға және сұратуға;</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заңнамалық актілермен көзделген басқада құқықтар мен міндеттерді жүзеге асыруға.</w:t>
      </w:r>
    </w:p>
    <w:bookmarkEnd w:id="82"/>
    <w:bookmarkStart w:name="z773" w:id="83"/>
    <w:p>
      <w:pPr>
        <w:spacing w:after="0"/>
        <w:ind w:left="0"/>
        <w:jc w:val="left"/>
      </w:pPr>
      <w:r>
        <w:rPr>
          <w:rFonts w:ascii="Times New Roman"/>
          <w:b/>
          <w:i w:val="false"/>
          <w:color w:val="000000"/>
        </w:rPr>
        <w:t xml:space="preserve"> 3. Инспекцияның қызметiн ұйымдастыру</w:t>
      </w:r>
    </w:p>
    <w:bookmarkEnd w:id="83"/>
    <w:bookmarkStart w:name="z774" w:id="84"/>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министрлігі Су ресурстары комитеті Төрағасының м.а. 17.06.2019 </w:t>
      </w:r>
      <w:r>
        <w:rPr>
          <w:rFonts w:ascii="Times New Roman"/>
          <w:b w:val="false"/>
          <w:i w:val="false"/>
          <w:color w:val="000000"/>
          <w:sz w:val="28"/>
        </w:rPr>
        <w:t>№ 141</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17. Инспекция Басшысы Қазақстан Республикасының заңнамаларына сәйкес қызметіне тағайындалады және қызметінен босатылады.</w:t>
      </w:r>
      <w:r>
        <w:br/>
      </w:r>
      <w:r>
        <w:rPr>
          <w:rFonts w:ascii="Times New Roman"/>
          <w:b w:val="false"/>
          <w:i w:val="false"/>
          <w:color w:val="000000"/>
          <w:sz w:val="28"/>
        </w:rPr>
        <w:t xml:space="preserve">
      </w:t>
      </w:r>
      <w:r>
        <w:rPr>
          <w:rFonts w:ascii="Times New Roman"/>
          <w:b w:val="false"/>
          <w:i w:val="false"/>
          <w:color w:val="000000"/>
          <w:sz w:val="28"/>
        </w:rPr>
        <w:t>18. Инспекция басшысының Қазақстан Республикасы заңнамаларына сәйкес қызметтеріне тағайындалатын және қызметтерінен босатылатын орынбасарлары бар.</w:t>
      </w:r>
      <w:r>
        <w:br/>
      </w:r>
      <w:r>
        <w:rPr>
          <w:rFonts w:ascii="Times New Roman"/>
          <w:b w:val="false"/>
          <w:i w:val="false"/>
          <w:color w:val="000000"/>
          <w:sz w:val="28"/>
        </w:rPr>
        <w:t xml:space="preserve">
      </w:t>
      </w:r>
      <w:r>
        <w:rPr>
          <w:rFonts w:ascii="Times New Roman"/>
          <w:b w:val="false"/>
          <w:i w:val="false"/>
          <w:color w:val="000000"/>
          <w:sz w:val="28"/>
        </w:rPr>
        <w:t>19. Инспекция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бұйрықтарға қол қояды;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xml:space="preserve">
      </w:t>
      </w:r>
      <w:r>
        <w:rPr>
          <w:rFonts w:ascii="Times New Roman"/>
          <w:b w:val="false"/>
          <w:i w:val="false"/>
          <w:color w:val="000000"/>
          <w:sz w:val="28"/>
        </w:rPr>
        <w:t>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xml:space="preserve">
      </w:t>
      </w:r>
      <w:r>
        <w:rPr>
          <w:rFonts w:ascii="Times New Roman"/>
          <w:b w:val="false"/>
          <w:i w:val="false"/>
          <w:color w:val="000000"/>
          <w:sz w:val="28"/>
        </w:rPr>
        <w:t>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инспекция қызметшілерін іссапарға жіберу, еңбек демалысын беру, біліктілікті арттыру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Ауыл шаруашылығы министрлігі Су ресурстары комитеті басшылығының келісімі бойынша өз құзыреті шегінде инспекция басшысы мен басшы орынбасарларының іссапарларын, көтермелеу мәселелері шешеді;</w:t>
      </w:r>
      <w:r>
        <w:br/>
      </w:r>
      <w:r>
        <w:rPr>
          <w:rFonts w:ascii="Times New Roman"/>
          <w:b w:val="false"/>
          <w:i w:val="false"/>
          <w:color w:val="000000"/>
          <w:sz w:val="28"/>
        </w:rPr>
        <w:t xml:space="preserve">
      </w:t>
      </w:r>
      <w:r>
        <w:rPr>
          <w:rFonts w:ascii="Times New Roman"/>
          <w:b w:val="false"/>
          <w:i w:val="false"/>
          <w:color w:val="000000"/>
          <w:sz w:val="28"/>
        </w:rPr>
        <w:t>7)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мемлекеттік органдарда және басқа ұйымдарда Инспекцияның мүддесін ұсынады.</w:t>
      </w:r>
      <w:r>
        <w:br/>
      </w:r>
      <w:r>
        <w:rPr>
          <w:rFonts w:ascii="Times New Roman"/>
          <w:b w:val="false"/>
          <w:i w:val="false"/>
          <w:color w:val="000000"/>
          <w:sz w:val="28"/>
        </w:rPr>
        <w:t xml:space="preserve">
      </w:t>
      </w:r>
      <w:r>
        <w:rPr>
          <w:rFonts w:ascii="Times New Roman"/>
          <w:b w:val="false"/>
          <w:i w:val="false"/>
          <w:color w:val="000000"/>
          <w:sz w:val="28"/>
        </w:rPr>
        <w:t>Инспекция Басшысы болмаған уақытта өкілеттіктерін орындау қолданыстағы заңнамаларға сәйкес оны ауыстыратын тұлғамен жүзеге асырылады.</w:t>
      </w:r>
      <w:r>
        <w:br/>
      </w:r>
      <w:r>
        <w:rPr>
          <w:rFonts w:ascii="Times New Roman"/>
          <w:b w:val="false"/>
          <w:i w:val="false"/>
          <w:color w:val="000000"/>
          <w:sz w:val="28"/>
        </w:rPr>
        <w:t xml:space="preserve">
      </w:t>
      </w:r>
      <w:r>
        <w:rPr>
          <w:rFonts w:ascii="Times New Roman"/>
          <w:b w:val="false"/>
          <w:i w:val="false"/>
          <w:color w:val="000000"/>
          <w:sz w:val="28"/>
        </w:rPr>
        <w:t>20. Инспекция Басшысы қолданыстағы заңнамаларға сәйкес өзінің орынбасарларының өкілеттіктерін анықтайды.</w:t>
      </w:r>
      <w:r>
        <w:br/>
      </w:r>
      <w:r>
        <w:rPr>
          <w:rFonts w:ascii="Times New Roman"/>
          <w:b w:val="false"/>
          <w:i w:val="false"/>
          <w:color w:val="000000"/>
          <w:sz w:val="28"/>
        </w:rPr>
        <w:t>
</w:t>
      </w:r>
    </w:p>
    <w:bookmarkStart w:name="z788" w:id="85"/>
    <w:p>
      <w:pPr>
        <w:spacing w:after="0"/>
        <w:ind w:left="0"/>
        <w:jc w:val="left"/>
      </w:pPr>
      <w:r>
        <w:rPr>
          <w:rFonts w:ascii="Times New Roman"/>
          <w:b/>
          <w:i w:val="false"/>
          <w:color w:val="000000"/>
        </w:rPr>
        <w:t xml:space="preserve"> 4. Инспекцияның мүлігi</w:t>
      </w:r>
    </w:p>
    <w:bookmarkEnd w:id="85"/>
    <w:bookmarkStart w:name="z789" w:id="86"/>
    <w:p>
      <w:pPr>
        <w:spacing w:after="0"/>
        <w:ind w:left="0"/>
        <w:jc w:val="both"/>
      </w:pPr>
      <w:r>
        <w:rPr>
          <w:rFonts w:ascii="Times New Roman"/>
          <w:b w:val="false"/>
          <w:i w:val="false"/>
          <w:color w:val="000000"/>
          <w:sz w:val="28"/>
        </w:rPr>
        <w:t>
      21. Инспекцияның жедел басқару құқығында заңнамамен қарастырылған жағдайда жекелеген мүлігі болады.</w:t>
      </w:r>
      <w:r>
        <w:br/>
      </w:r>
      <w:r>
        <w:rPr>
          <w:rFonts w:ascii="Times New Roman"/>
          <w:b w:val="false"/>
          <w:i w:val="false"/>
          <w:color w:val="000000"/>
          <w:sz w:val="28"/>
        </w:rPr>
        <w:t xml:space="preserve">
      </w:t>
      </w:r>
      <w:r>
        <w:rPr>
          <w:rFonts w:ascii="Times New Roman"/>
          <w:b w:val="false"/>
          <w:i w:val="false"/>
          <w:color w:val="000000"/>
          <w:sz w:val="28"/>
        </w:rPr>
        <w:t>Инспекцияның мүлкі оған меншік иесі берген мүліктің есебінен қалыптасады, сондай-ақ өз қызметі нәтижесінде және Қазақстан Республикасы заңнамасымен тиым салынбаған өз қызметі нәтижесінде алынған мүліктен тұрады.</w:t>
      </w:r>
      <w:r>
        <w:br/>
      </w:r>
      <w:r>
        <w:rPr>
          <w:rFonts w:ascii="Times New Roman"/>
          <w:b w:val="false"/>
          <w:i w:val="false"/>
          <w:color w:val="000000"/>
          <w:sz w:val="28"/>
        </w:rPr>
        <w:t xml:space="preserve">
      </w:t>
      </w:r>
      <w:r>
        <w:rPr>
          <w:rFonts w:ascii="Times New Roman"/>
          <w:b w:val="false"/>
          <w:i w:val="false"/>
          <w:color w:val="000000"/>
          <w:sz w:val="28"/>
        </w:rPr>
        <w:t>22. Инспекцияға бекiтілiп берілген мүлік республикалық меншікке жатады.</w:t>
      </w:r>
      <w:r>
        <w:br/>
      </w:r>
      <w:r>
        <w:rPr>
          <w:rFonts w:ascii="Times New Roman"/>
          <w:b w:val="false"/>
          <w:i w:val="false"/>
          <w:color w:val="000000"/>
          <w:sz w:val="28"/>
        </w:rPr>
        <w:t xml:space="preserve">
      </w:t>
      </w:r>
      <w:r>
        <w:rPr>
          <w:rFonts w:ascii="Times New Roman"/>
          <w:b w:val="false"/>
          <w:i w:val="false"/>
          <w:color w:val="000000"/>
          <w:sz w:val="28"/>
        </w:rPr>
        <w:t>23. Инспекция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86"/>
    <w:bookmarkStart w:name="z793" w:id="87"/>
    <w:p>
      <w:pPr>
        <w:spacing w:after="0"/>
        <w:ind w:left="0"/>
        <w:jc w:val="left"/>
      </w:pPr>
      <w:r>
        <w:rPr>
          <w:rFonts w:ascii="Times New Roman"/>
          <w:b/>
          <w:i w:val="false"/>
          <w:color w:val="000000"/>
        </w:rPr>
        <w:t xml:space="preserve"> 5. Инспекцияны қайта ұйымдастыру және тарату</w:t>
      </w:r>
    </w:p>
    <w:bookmarkEnd w:id="87"/>
    <w:bookmarkStart w:name="z794" w:id="8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