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4c6c" w14:textId="b6e4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2016 жылғы 4 сәуірдегі № 151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министрінің келесі бұйрықтарының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«Мемлекеттік сатылатын астық ресурстарының ішкі нарықты реттеу мақсатында пайдаланылуы туралы» 2014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4-1/130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9193 болып тіркелген, «Егемен Қазақстан» газетінің 2014 жылғы 18 наурыздағы № 52 (28276)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Ауыл шаруашылығы министрінің 2014 жылғы 4 наурыздағы № 4-1/130 «Мемлекеттік сатылатын астық ресурстарының ішкі нарықты реттеу мақсатында пайдаланылуы туралы» бұйрығына өзгеріс енгізу туралы» 2014 жылғы 13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4-1/147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9216 болып тіркелген, «Егемен Қазақстан» газетінің 2014 жылғы 20 наурыздағы № 54 (28278) санында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 көшірмесінің Қазақстан Республикасы Әділет министрлігіне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мерзімді баспа басылымдарында және «Әділет» ақпараттық-құқықтық жүйесіне, сондай-ақ бес жұмыс күні ішінде Қазақстан Республикасы нормативтік құқықтық актілерінің эталондық бақылау банкіне енгізу үшін «Республикалық құқықтық ақпарат орталығына» ресми жариялауға жіберілуін;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ресми интернет-ресурсында және мемлекеттік органдардың интранет-порталында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