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02ee" w14:textId="72a0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14 маусымдағы № 306 бұйрығы.</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кейбір мәселелері туралы" 2008 жылғы 24 сәуірдегі № 387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Мемлекеттік кірістер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"Әділет" ақпараттық-құқықтық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2016 жылғы 14 маусымдағы</w:t>
            </w:r>
            <w:r>
              <w:br/>
            </w:r>
            <w:r>
              <w:rPr>
                <w:rFonts w:ascii="Times New Roman"/>
                <w:b w:val="false"/>
                <w:i w:val="false"/>
                <w:color w:val="000000"/>
                <w:sz w:val="20"/>
              </w:rPr>
              <w:t>№ 306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Мемлекеттік кірістер комитеті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Қаржы министрінің 12.07.2022 </w:t>
      </w:r>
      <w:r>
        <w:rPr>
          <w:rFonts w:ascii="Times New Roman"/>
          <w:b w:val="false"/>
          <w:i w:val="false"/>
          <w:color w:val="ff0000"/>
          <w:sz w:val="28"/>
        </w:rPr>
        <w:t>№ 697</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5" w:id="8"/>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(бұдан әрі – Комитет) орталық атқару органының құзыреті шегінде реттеуші, іске асыру және бақылау функцияларын салаларда жүзеге асырады:</w:t>
      </w:r>
    </w:p>
    <w:bookmarkEnd w:id="8"/>
    <w:bookmarkStart w:name="z16" w:id="9"/>
    <w:p>
      <w:pPr>
        <w:spacing w:after="0"/>
        <w:ind w:left="0"/>
        <w:jc w:val="both"/>
      </w:pPr>
      <w:r>
        <w:rPr>
          <w:rFonts w:ascii="Times New Roman"/>
          <w:b w:val="false"/>
          <w:i w:val="false"/>
          <w:color w:val="000000"/>
          <w:sz w:val="28"/>
        </w:rPr>
        <w:t xml:space="preserve">
      1) салықтық және кедендік әкімшілендіру; </w:t>
      </w:r>
    </w:p>
    <w:bookmarkEnd w:id="9"/>
    <w:bookmarkStart w:name="z17" w:id="10"/>
    <w:p>
      <w:pPr>
        <w:spacing w:after="0"/>
        <w:ind w:left="0"/>
        <w:jc w:val="both"/>
      </w:pPr>
      <w:r>
        <w:rPr>
          <w:rFonts w:ascii="Times New Roman"/>
          <w:b w:val="false"/>
          <w:i w:val="false"/>
          <w:color w:val="000000"/>
          <w:sz w:val="28"/>
        </w:rPr>
        <w:t>
      2) этил спиртінің, алкоголь өнімінің және темекі өнімдерінің өндірісі мен айналымын мемлекеттік реттеу;</w:t>
      </w:r>
    </w:p>
    <w:bookmarkEnd w:id="10"/>
    <w:bookmarkStart w:name="z18" w:id="11"/>
    <w:p>
      <w:pPr>
        <w:spacing w:after="0"/>
        <w:ind w:left="0"/>
        <w:jc w:val="both"/>
      </w:pPr>
      <w:r>
        <w:rPr>
          <w:rFonts w:ascii="Times New Roman"/>
          <w:b w:val="false"/>
          <w:i w:val="false"/>
          <w:color w:val="000000"/>
          <w:sz w:val="28"/>
        </w:rPr>
        <w:t>
      3) мұнай өнімдерінің және биоотынның айналымы;</w:t>
      </w:r>
    </w:p>
    <w:bookmarkEnd w:id="11"/>
    <w:bookmarkStart w:name="z19" w:id="12"/>
    <w:p>
      <w:pPr>
        <w:spacing w:after="0"/>
        <w:ind w:left="0"/>
        <w:jc w:val="both"/>
      </w:pPr>
      <w:r>
        <w:rPr>
          <w:rFonts w:ascii="Times New Roman"/>
          <w:b w:val="false"/>
          <w:i w:val="false"/>
          <w:color w:val="000000"/>
          <w:sz w:val="28"/>
        </w:rPr>
        <w:t xml:space="preserve">
      4) Қазақстан Республикасының кеден ісі, салық саясатын іске асыру саласындағы мемлекеттік реттеу; </w:t>
      </w:r>
    </w:p>
    <w:bookmarkEnd w:id="12"/>
    <w:bookmarkStart w:name="z20" w:id="13"/>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
    <w:bookmarkStart w:name="z21" w:id="14"/>
    <w:p>
      <w:pPr>
        <w:spacing w:after="0"/>
        <w:ind w:left="0"/>
        <w:jc w:val="both"/>
      </w:pPr>
      <w:r>
        <w:rPr>
          <w:rFonts w:ascii="Times New Roman"/>
          <w:b w:val="false"/>
          <w:i w:val="false"/>
          <w:color w:val="000000"/>
          <w:sz w:val="28"/>
        </w:rPr>
        <w:t>
      6) қолданыстағы заңнамамен Комитет құзыретіне жатқызылған басқа да салаларда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03.03.2023 </w:t>
      </w:r>
      <w:r>
        <w:rPr>
          <w:rFonts w:ascii="Times New Roman"/>
          <w:b w:val="false"/>
          <w:i w:val="false"/>
          <w:color w:val="000000"/>
          <w:sz w:val="28"/>
        </w:rPr>
        <w:t>№ 240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
    <w:bookmarkStart w:name="z23" w:id="16"/>
    <w:p>
      <w:pPr>
        <w:spacing w:after="0"/>
        <w:ind w:left="0"/>
        <w:jc w:val="both"/>
      </w:pPr>
      <w:r>
        <w:rPr>
          <w:rFonts w:ascii="Times New Roman"/>
          <w:b w:val="false"/>
          <w:i w:val="false"/>
          <w:color w:val="000000"/>
          <w:sz w:val="28"/>
        </w:rPr>
        <w:t>
      3. Комитет республикалық мемлекеттік мекеме ұйымдық-құқықтық нысанындағы заңды тұлға болып табылады, оның мөрлері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6"/>
    <w:bookmarkStart w:name="z24" w:id="17"/>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7"/>
    <w:bookmarkStart w:name="z25" w:id="18"/>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26" w:id="1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7" w:id="2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20"/>
    <w:bookmarkStart w:name="z28" w:id="21"/>
    <w:p>
      <w:pPr>
        <w:spacing w:after="0"/>
        <w:ind w:left="0"/>
        <w:jc w:val="both"/>
      </w:pPr>
      <w:r>
        <w:rPr>
          <w:rFonts w:ascii="Times New Roman"/>
          <w:b w:val="false"/>
          <w:i w:val="false"/>
          <w:color w:val="000000"/>
          <w:sz w:val="28"/>
        </w:rPr>
        <w:t>
      8. Комитеттің орналасқан жері: пошта индексі 010000, Қазақстан Республикасы, Астана қаласы, Жеңіс даңғылы, 11.</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9. Мемлекеттік мекеменің толық атауы – "Қазақстан Республикасы Қаржы министрлігінің Мемлекеттік кірістер комитеті" республикалық мемлекеттік мекемесі.</w:t>
      </w:r>
    </w:p>
    <w:bookmarkEnd w:id="22"/>
    <w:bookmarkStart w:name="z30" w:id="2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
    <w:bookmarkStart w:name="z31" w:id="2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4"/>
    <w:bookmarkStart w:name="z32" w:id="25"/>
    <w:p>
      <w:pPr>
        <w:spacing w:after="0"/>
        <w:ind w:left="0"/>
        <w:jc w:val="both"/>
      </w:pPr>
      <w:r>
        <w:rPr>
          <w:rFonts w:ascii="Times New Roman"/>
          <w:b w:val="false"/>
          <w:i w:val="false"/>
          <w:color w:val="000000"/>
          <w:sz w:val="28"/>
        </w:rPr>
        <w:t>
      12. Комитетке кәсіпкерлік субъектілермен Комитеттің өкілеттіктері болып табылатын міндеттерді орындау мәніне шарттық қатынастарға түсуге тыйым салынады.</w:t>
      </w:r>
    </w:p>
    <w:bookmarkEnd w:id="25"/>
    <w:bookmarkStart w:name="z33" w:id="2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 қызметтен алынған кірістер республикалық бюджеттің кірісіне жіберіледі.</w:t>
      </w:r>
    </w:p>
    <w:bookmarkEnd w:id="26"/>
    <w:bookmarkStart w:name="z34" w:id="27"/>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7"/>
    <w:bookmarkStart w:name="z35" w:id="28"/>
    <w:p>
      <w:pPr>
        <w:spacing w:after="0"/>
        <w:ind w:left="0"/>
        <w:jc w:val="both"/>
      </w:pPr>
      <w:r>
        <w:rPr>
          <w:rFonts w:ascii="Times New Roman"/>
          <w:b w:val="false"/>
          <w:i w:val="false"/>
          <w:color w:val="000000"/>
          <w:sz w:val="28"/>
        </w:rPr>
        <w:t>
      13. Міндеттері:</w:t>
      </w:r>
    </w:p>
    <w:bookmarkEnd w:id="28"/>
    <w:bookmarkStart w:name="z36" w:id="29"/>
    <w:p>
      <w:pPr>
        <w:spacing w:after="0"/>
        <w:ind w:left="0"/>
        <w:jc w:val="both"/>
      </w:pPr>
      <w:r>
        <w:rPr>
          <w:rFonts w:ascii="Times New Roman"/>
          <w:b w:val="false"/>
          <w:i w:val="false"/>
          <w:color w:val="000000"/>
          <w:sz w:val="28"/>
        </w:rPr>
        <w:t>
      1) Қазақстан Республикасының салық, кеден және өзге де заңнамасының орындалуын, мемлекеттік кірістер органдарына жүктелген Еуразиялық экономикалық одағының (бұдан әрі – ЕАЭО) кеден заңнамасының сақталуына бақылауды қамтамасыз ету;</w:t>
      </w:r>
    </w:p>
    <w:bookmarkEnd w:id="29"/>
    <w:bookmarkStart w:name="z37" w:id="30"/>
    <w:p>
      <w:pPr>
        <w:spacing w:after="0"/>
        <w:ind w:left="0"/>
        <w:jc w:val="both"/>
      </w:pPr>
      <w:r>
        <w:rPr>
          <w:rFonts w:ascii="Times New Roman"/>
          <w:b w:val="false"/>
          <w:i w:val="false"/>
          <w:color w:val="000000"/>
          <w:sz w:val="28"/>
        </w:rPr>
        <w:t>
      2) салық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w:t>
      </w:r>
    </w:p>
    <w:bookmarkEnd w:id="30"/>
    <w:bookmarkStart w:name="z38" w:id="31"/>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қалудың және аударымдардың толықтығы мен уақтылығын қамтамасыз ету;</w:t>
      </w:r>
    </w:p>
    <w:bookmarkEnd w:id="31"/>
    <w:bookmarkStart w:name="z39" w:id="32"/>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32"/>
    <w:bookmarkStart w:name="z40" w:id="33"/>
    <w:p>
      <w:pPr>
        <w:spacing w:after="0"/>
        <w:ind w:left="0"/>
        <w:jc w:val="both"/>
      </w:pPr>
      <w:r>
        <w:rPr>
          <w:rFonts w:ascii="Times New Roman"/>
          <w:b w:val="false"/>
          <w:i w:val="false"/>
          <w:color w:val="000000"/>
          <w:sz w:val="28"/>
        </w:rPr>
        <w:t>
      5) өз құзыреті шегінде Қазақстан Республикасының егемендігін қорғауды және экономикалық қауіпсіздігін қамтамасыз ету;</w:t>
      </w:r>
    </w:p>
    <w:bookmarkEnd w:id="33"/>
    <w:bookmarkStart w:name="z41" w:id="34"/>
    <w:p>
      <w:pPr>
        <w:spacing w:after="0"/>
        <w:ind w:left="0"/>
        <w:jc w:val="both"/>
      </w:pPr>
      <w:r>
        <w:rPr>
          <w:rFonts w:ascii="Times New Roman"/>
          <w:b w:val="false"/>
          <w:i w:val="false"/>
          <w:color w:val="000000"/>
          <w:sz w:val="28"/>
        </w:rPr>
        <w:t>
      6) ақпараттық-коммуникациялық инфрақұрылымның дамуын қалыптастыру және салық төлеушілер үшін электрондық қызметтердің қолжетімділігін қамтамасыз ету;</w:t>
      </w:r>
    </w:p>
    <w:bookmarkEnd w:id="34"/>
    <w:bookmarkStart w:name="z42" w:id="35"/>
    <w:p>
      <w:pPr>
        <w:spacing w:after="0"/>
        <w:ind w:left="0"/>
        <w:jc w:val="both"/>
      </w:pPr>
      <w:r>
        <w:rPr>
          <w:rFonts w:ascii="Times New Roman"/>
          <w:b w:val="false"/>
          <w:i w:val="false"/>
          <w:color w:val="000000"/>
          <w:sz w:val="28"/>
        </w:rPr>
        <w:t>
      7) Қазақстан Республикасының ұлттық қауіпсіздігін, адамның өмірі мен денсаулығын, жануарлар мен өсімдіктер дүниесін, қоршаған ортаны қорғау;</w:t>
      </w:r>
    </w:p>
    <w:bookmarkEnd w:id="35"/>
    <w:bookmarkStart w:name="z43" w:id="36"/>
    <w:p>
      <w:pPr>
        <w:spacing w:after="0"/>
        <w:ind w:left="0"/>
        <w:jc w:val="both"/>
      </w:pPr>
      <w:r>
        <w:rPr>
          <w:rFonts w:ascii="Times New Roman"/>
          <w:b w:val="false"/>
          <w:i w:val="false"/>
          <w:color w:val="000000"/>
          <w:sz w:val="28"/>
        </w:rPr>
        <w:t>
      8) тауарлардың ЕАЭО кедендік шекарасы арқылы өткізілуін жеделдету мен оңайлату үшін жағдайлар жасау;</w:t>
      </w:r>
    </w:p>
    <w:bookmarkEnd w:id="36"/>
    <w:bookmarkStart w:name="z44" w:id="37"/>
    <w:p>
      <w:pPr>
        <w:spacing w:after="0"/>
        <w:ind w:left="0"/>
        <w:jc w:val="both"/>
      </w:pPr>
      <w:r>
        <w:rPr>
          <w:rFonts w:ascii="Times New Roman"/>
          <w:b w:val="false"/>
          <w:i w:val="false"/>
          <w:color w:val="000000"/>
          <w:sz w:val="28"/>
        </w:rPr>
        <w:t>
      9) этил спиртінің, алкоголь өнімінің, темекі өнімдерінің өндірісі мен айналымын, сондай-ақ мұнай өнімдерінің және биоотынның айналымын мемлекеттік реттеу;</w:t>
      </w:r>
    </w:p>
    <w:bookmarkEnd w:id="37"/>
    <w:bookmarkStart w:name="z45" w:id="38"/>
    <w:p>
      <w:pPr>
        <w:spacing w:after="0"/>
        <w:ind w:left="0"/>
        <w:jc w:val="both"/>
      </w:pPr>
      <w:r>
        <w:rPr>
          <w:rFonts w:ascii="Times New Roman"/>
          <w:b w:val="false"/>
          <w:i w:val="false"/>
          <w:color w:val="000000"/>
          <w:sz w:val="28"/>
        </w:rPr>
        <w:t>
      10)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8"/>
    <w:bookmarkStart w:name="z46" w:id="39"/>
    <w:p>
      <w:pPr>
        <w:spacing w:after="0"/>
        <w:ind w:left="0"/>
        <w:jc w:val="both"/>
      </w:pPr>
      <w:r>
        <w:rPr>
          <w:rFonts w:ascii="Times New Roman"/>
          <w:b w:val="false"/>
          <w:i w:val="false"/>
          <w:color w:val="000000"/>
          <w:sz w:val="28"/>
        </w:rPr>
        <w:t>
      11) Комитеттің құзыретіне жататын мәселелер бойынша халықаралық ынтымақтастық;</w:t>
      </w:r>
    </w:p>
    <w:bookmarkEnd w:id="39"/>
    <w:bookmarkStart w:name="z47" w:id="40"/>
    <w:p>
      <w:pPr>
        <w:spacing w:after="0"/>
        <w:ind w:left="0"/>
        <w:jc w:val="both"/>
      </w:pPr>
      <w:r>
        <w:rPr>
          <w:rFonts w:ascii="Times New Roman"/>
          <w:b w:val="false"/>
          <w:i w:val="false"/>
          <w:color w:val="000000"/>
          <w:sz w:val="28"/>
        </w:rPr>
        <w:t xml:space="preserve">
      12)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Еуразиялық экономикалық одақтың кедендік аумағына әкелінген тауарларды қадағалап отыру тетігі туралы келісімге сәйкес қадағалап отыру тетігін іске асыруды үйлестіру;</w:t>
      </w:r>
    </w:p>
    <w:bookmarkEnd w:id="40"/>
    <w:bookmarkStart w:name="z832" w:id="41"/>
    <w:p>
      <w:pPr>
        <w:spacing w:after="0"/>
        <w:ind w:left="0"/>
        <w:jc w:val="both"/>
      </w:pPr>
      <w:r>
        <w:rPr>
          <w:rFonts w:ascii="Times New Roman"/>
          <w:b w:val="false"/>
          <w:i w:val="false"/>
          <w:color w:val="000000"/>
          <w:sz w:val="28"/>
        </w:rPr>
        <w:t xml:space="preserve">
      12-1) құзыреті шегінде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валюталық бақылауды жүзеге асыру;</w:t>
      </w:r>
    </w:p>
    <w:bookmarkEnd w:id="41"/>
    <w:bookmarkStart w:name="z48" w:id="42"/>
    <w:p>
      <w:pPr>
        <w:spacing w:after="0"/>
        <w:ind w:left="0"/>
        <w:jc w:val="both"/>
      </w:pPr>
      <w:r>
        <w:rPr>
          <w:rFonts w:ascii="Times New Roman"/>
          <w:b w:val="false"/>
          <w:i w:val="false"/>
          <w:color w:val="000000"/>
          <w:sz w:val="28"/>
        </w:rPr>
        <w:t>
      13) Қазақстан Республикасының заңнамасында көзделген өзге де міндеттерді орындау.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Премьер-Министрінің орынбасары - Қаржы министрінің 03.03.2023 </w:t>
      </w:r>
      <w:r>
        <w:rPr>
          <w:rFonts w:ascii="Times New Roman"/>
          <w:b w:val="false"/>
          <w:i w:val="false"/>
          <w:color w:val="ff0000"/>
          <w:sz w:val="28"/>
        </w:rPr>
        <w:t>№ 240</w:t>
      </w:r>
      <w:r>
        <w:rPr>
          <w:rFonts w:ascii="Times New Roman"/>
          <w:b w:val="false"/>
          <w:i w:val="false"/>
          <w:color w:val="ff0000"/>
          <w:sz w:val="28"/>
        </w:rPr>
        <w:t xml:space="preserve">; 15.05.2025 </w:t>
      </w:r>
      <w:r>
        <w:rPr>
          <w:rFonts w:ascii="Times New Roman"/>
          <w:b w:val="false"/>
          <w:i w:val="false"/>
          <w:color w:val="000000"/>
          <w:sz w:val="28"/>
        </w:rPr>
        <w:t>№ 232</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14. Комитеттің құқықтары мен міндеттемелері:</w:t>
      </w:r>
    </w:p>
    <w:bookmarkEnd w:id="43"/>
    <w:bookmarkStart w:name="z50" w:id="44"/>
    <w:p>
      <w:pPr>
        <w:spacing w:after="0"/>
        <w:ind w:left="0"/>
        <w:jc w:val="both"/>
      </w:pPr>
      <w:r>
        <w:rPr>
          <w:rFonts w:ascii="Times New Roman"/>
          <w:b w:val="false"/>
          <w:i w:val="false"/>
          <w:color w:val="000000"/>
          <w:sz w:val="28"/>
        </w:rPr>
        <w:t>
      1) құқықтары:</w:t>
      </w:r>
    </w:p>
    <w:bookmarkEnd w:id="44"/>
    <w:bookmarkStart w:name="z51" w:id="45"/>
    <w:p>
      <w:pPr>
        <w:spacing w:after="0"/>
        <w:ind w:left="0"/>
        <w:jc w:val="both"/>
      </w:pPr>
      <w:r>
        <w:rPr>
          <w:rFonts w:ascii="Times New Roman"/>
          <w:b w:val="false"/>
          <w:i w:val="false"/>
          <w:color w:val="000000"/>
          <w:sz w:val="28"/>
        </w:rPr>
        <w:t>
      салық салу мәселелері бойынша халықаралық ынтымақтастықты жүзеге асыру, оның ішінде шет мемлекеттердің уәкілетті органдарымен ақпарат алмасу;</w:t>
      </w:r>
    </w:p>
    <w:bookmarkEnd w:id="45"/>
    <w:bookmarkStart w:name="z52" w:id="46"/>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деректеріне қол жеткізу құқығын қоспағанда, салық төлеуші (салық агенті) осындай бағдарламалық қамтамасыз ету және (немесе) ақпараттық жүйені пайдаланған жағдайда, салықтық бақылау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 және (немесе) ақпараттық жүйенің деректерін көруге қол жеткізу құқығын беруді талап ету;</w:t>
      </w:r>
    </w:p>
    <w:bookmarkEnd w:id="46"/>
    <w:bookmarkStart w:name="z53" w:id="47"/>
    <w:p>
      <w:pPr>
        <w:spacing w:after="0"/>
        <w:ind w:left="0"/>
        <w:jc w:val="both"/>
      </w:pPr>
      <w:r>
        <w:rPr>
          <w:rFonts w:ascii="Times New Roman"/>
          <w:b w:val="false"/>
          <w:i w:val="false"/>
          <w:color w:val="000000"/>
          <w:sz w:val="28"/>
        </w:rPr>
        <w:t>
      салық төлеушіден (салық агентінен):</w:t>
      </w:r>
    </w:p>
    <w:bookmarkEnd w:id="47"/>
    <w:bookmarkStart w:name="z54" w:id="48"/>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48"/>
    <w:bookmarkStart w:name="z55" w:id="49"/>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түсіндірулерді,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w:t>
      </w:r>
    </w:p>
    <w:bookmarkEnd w:id="49"/>
    <w:bookmarkStart w:name="z56" w:id="50"/>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w:t>
      </w:r>
    </w:p>
    <w:bookmarkEnd w:id="50"/>
    <w:bookmarkStart w:name="z57" w:id="51"/>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w:t>
      </w:r>
    </w:p>
    <w:bookmarkEnd w:id="51"/>
    <w:bookmarkStart w:name="z58" w:id="52"/>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айқындалған тұлғаларға қатысты банктік шоттардың бар-жоғы және нөмірлері туралы, осы шоттардағы ақша қалдықтары мен қозғалысы туралы мәліметтерді алу;</w:t>
      </w:r>
    </w:p>
    <w:bookmarkEnd w:id="52"/>
    <w:bookmarkStart w:name="z59" w:id="53"/>
    <w:p>
      <w:pPr>
        <w:spacing w:after="0"/>
        <w:ind w:left="0"/>
        <w:jc w:val="both"/>
      </w:pPr>
      <w:r>
        <w:rPr>
          <w:rFonts w:ascii="Times New Roman"/>
          <w:b w:val="false"/>
          <w:i w:val="false"/>
          <w:color w:val="000000"/>
          <w:sz w:val="28"/>
        </w:rPr>
        <w:t xml:space="preserve">
      салықтық тексеру барысында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bookmarkEnd w:id="53"/>
    <w:bookmarkStart w:name="z60" w:id="54"/>
    <w:p>
      <w:pPr>
        <w:spacing w:after="0"/>
        <w:ind w:left="0"/>
        <w:jc w:val="both"/>
      </w:pPr>
      <w:r>
        <w:rPr>
          <w:rFonts w:ascii="Times New Roman"/>
          <w:b w:val="false"/>
          <w:i w:val="false"/>
          <w:color w:val="000000"/>
          <w:sz w:val="28"/>
        </w:rPr>
        <w:t>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bookmarkEnd w:id="54"/>
    <w:bookmarkStart w:name="z61" w:id="55"/>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bookmarkEnd w:id="55"/>
    <w:bookmarkStart w:name="z62" w:id="56"/>
    <w:p>
      <w:pPr>
        <w:spacing w:after="0"/>
        <w:ind w:left="0"/>
        <w:jc w:val="both"/>
      </w:pPr>
      <w:r>
        <w:rPr>
          <w:rFonts w:ascii="Times New Roman"/>
          <w:b w:val="false"/>
          <w:i w:val="false"/>
          <w:color w:val="000000"/>
          <w:sz w:val="28"/>
        </w:rPr>
        <w:t>
      Қазақстан Республикасының заңнамасында белгіленген тәртіппен ғылыми-зерттеу, оқу, баспа қызметін жүзеге асыру;</w:t>
      </w:r>
    </w:p>
    <w:bookmarkEnd w:id="56"/>
    <w:bookmarkStart w:name="z63" w:id="57"/>
    <w:p>
      <w:pPr>
        <w:spacing w:after="0"/>
        <w:ind w:left="0"/>
        <w:jc w:val="both"/>
      </w:pPr>
      <w:r>
        <w:rPr>
          <w:rFonts w:ascii="Times New Roman"/>
          <w:b w:val="false"/>
          <w:i w:val="false"/>
          <w:color w:val="000000"/>
          <w:sz w:val="28"/>
        </w:rPr>
        <w:t>
      құқық қорғау органдары және (немесе) уәкілетті орган қылмыстық жолмен алынған кірістерді жылыстатуға және терроризмді қаржыландыруға ықтимал қатысы болуы туралы ақпарат алған кезде ЕАЭО кедендік шекарасы арқылы өткізілетін қолма-қол ақша қаражатын және (немесе) ақша құралдарын ұстауды (тоқтата тұруды) жүзеге асыру қағидаларын әзірлеу;</w:t>
      </w:r>
    </w:p>
    <w:bookmarkEnd w:id="57"/>
    <w:bookmarkStart w:name="z64" w:id="58"/>
    <w:p>
      <w:pPr>
        <w:spacing w:after="0"/>
        <w:ind w:left="0"/>
        <w:jc w:val="both"/>
      </w:pPr>
      <w:r>
        <w:rPr>
          <w:rFonts w:ascii="Times New Roman"/>
          <w:b w:val="false"/>
          <w:i w:val="false"/>
          <w:color w:val="000000"/>
          <w:sz w:val="28"/>
        </w:rPr>
        <w:t>
      көлік құралдарын тоқтату, сондай-ақ мемлекеттік кірістер органдарының рұқсатынсыз ЕАЭО кедендік аумағынан кеткен су және әуе кемелерін мәжбүрлеп қайтару;</w:t>
      </w:r>
    </w:p>
    <w:bookmarkEnd w:id="58"/>
    <w:bookmarkStart w:name="z65" w:id="59"/>
    <w:p>
      <w:pPr>
        <w:spacing w:after="0"/>
        <w:ind w:left="0"/>
        <w:jc w:val="both"/>
      </w:pPr>
      <w:r>
        <w:rPr>
          <w:rFonts w:ascii="Times New Roman"/>
          <w:b w:val="false"/>
          <w:i w:val="false"/>
          <w:color w:val="000000"/>
          <w:sz w:val="28"/>
        </w:rPr>
        <w:t>
      Қазақстан Республикасының заңнамасына сәйкес тауарлардың сынамалары мен үлгілерін іріктеуді жүзеге асыру;</w:t>
      </w:r>
    </w:p>
    <w:bookmarkEnd w:id="59"/>
    <w:bookmarkStart w:name="z66" w:id="60"/>
    <w:p>
      <w:pPr>
        <w:spacing w:after="0"/>
        <w:ind w:left="0"/>
        <w:jc w:val="both"/>
      </w:pPr>
      <w:r>
        <w:rPr>
          <w:rFonts w:ascii="Times New Roman"/>
          <w:b w:val="false"/>
          <w:i w:val="false"/>
          <w:color w:val="000000"/>
          <w:sz w:val="28"/>
        </w:rPr>
        <w:t>
      тексерілетін тұлғадан көшпелі кедендік тексерулер жүргізу кезінде алып қою актісін жасай отырып, құжаттарды не олардың көшірмелерін алып қою;</w:t>
      </w:r>
    </w:p>
    <w:bookmarkEnd w:id="60"/>
    <w:bookmarkStart w:name="z67" w:id="61"/>
    <w:p>
      <w:pPr>
        <w:spacing w:after="0"/>
        <w:ind w:left="0"/>
        <w:jc w:val="both"/>
      </w:pPr>
      <w:r>
        <w:rPr>
          <w:rFonts w:ascii="Times New Roman"/>
          <w:b w:val="false"/>
          <w:i w:val="false"/>
          <w:color w:val="000000"/>
          <w:sz w:val="28"/>
        </w:rPr>
        <w:t>
      тауарларды иеліктен шығаруға не осы тауарларға өзгеше тәсілмен билік етуге бағытталған іс-әрекеттердің жолын кесу үшін көшпелі кедендік тексеру жүргізу мерзіміне тауарларға тыйым салуға немесе оларды Қазақстан Республикасының заңнамасында белгіленген тәртіппен алып қоюға;</w:t>
      </w:r>
    </w:p>
    <w:bookmarkEnd w:id="61"/>
    <w:bookmarkStart w:name="z68" w:id="62"/>
    <w:p>
      <w:pPr>
        <w:spacing w:after="0"/>
        <w:ind w:left="0"/>
        <w:jc w:val="both"/>
      </w:pPr>
      <w:r>
        <w:rPr>
          <w:rFonts w:ascii="Times New Roman"/>
          <w:b w:val="false"/>
          <w:i w:val="false"/>
          <w:color w:val="000000"/>
          <w:sz w:val="28"/>
        </w:rPr>
        <w:t>
      Қазақстан Республикасының заңнамасында көзделген жағдайларда, тауарлар орналасқан үй-жайларға мөр салу;</w:t>
      </w:r>
    </w:p>
    <w:bookmarkEnd w:id="62"/>
    <w:bookmarkStart w:name="z69" w:id="63"/>
    <w:p>
      <w:pPr>
        <w:spacing w:after="0"/>
        <w:ind w:left="0"/>
        <w:jc w:val="both"/>
      </w:pPr>
      <w:r>
        <w:rPr>
          <w:rFonts w:ascii="Times New Roman"/>
          <w:b w:val="false"/>
          <w:i w:val="false"/>
          <w:color w:val="000000"/>
          <w:sz w:val="28"/>
        </w:rPr>
        <w:t>
      кеден ісі мәселелері жөніндегі мемлекеттік кірістер органдарының ресми өкілдерін Қазақстан Республикасының халықаралық шарттарына сәйкес шет мемлекеттерге жіберу;</w:t>
      </w:r>
    </w:p>
    <w:bookmarkEnd w:id="63"/>
    <w:bookmarkStart w:name="z70" w:id="64"/>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органдармен, оның ішінде электрондық тәсілмен өзара ақпарат алмасуды қамтамасыз ете отырып, өзара іс-қимыл жасау;</w:t>
      </w:r>
    </w:p>
    <w:bookmarkEnd w:id="64"/>
    <w:bookmarkStart w:name="z71" w:id="65"/>
    <w:p>
      <w:pPr>
        <w:spacing w:after="0"/>
        <w:ind w:left="0"/>
        <w:jc w:val="both"/>
      </w:pPr>
      <w:r>
        <w:rPr>
          <w:rFonts w:ascii="Times New Roman"/>
          <w:b w:val="false"/>
          <w:i w:val="false"/>
          <w:color w:val="000000"/>
          <w:sz w:val="28"/>
        </w:rPr>
        <w:t>
      ЕАЭО және Қазақстан Республикасының салық заңнамасы мен кеден заңнамасы мәселелері бойынша қоғамның салық және кеден мәдениетін және хабардарлығын арттыру жөніндегі іс-шараларды ұйымдастыру және өткізу;</w:t>
      </w:r>
    </w:p>
    <w:bookmarkEnd w:id="65"/>
    <w:bookmarkStart w:name="z72" w:id="66"/>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органдарына жүктелген функцияларды орындау үшін тауарлар сатып алу;</w:t>
      </w:r>
    </w:p>
    <w:bookmarkEnd w:id="66"/>
    <w:bookmarkStart w:name="z73" w:id="67"/>
    <w:p>
      <w:pPr>
        <w:spacing w:after="0"/>
        <w:ind w:left="0"/>
        <w:jc w:val="both"/>
      </w:pPr>
      <w:r>
        <w:rPr>
          <w:rFonts w:ascii="Times New Roman"/>
          <w:b w:val="false"/>
          <w:i w:val="false"/>
          <w:color w:val="000000"/>
          <w:sz w:val="28"/>
        </w:rPr>
        <w:t>
      Қазақстан Республикасында және шет мемлекеттерде салық және кеден заңнамасын қолдану практикасын талдау және қорыту, сондай-ақ Қазақстан Республикасының салық заңнамасын және ЕАЭО және Қазақстан Республикасының кеден заңнамасын жетілдіру жөнінде ұсыныстар енгізу;</w:t>
      </w:r>
    </w:p>
    <w:bookmarkEnd w:id="67"/>
    <w:bookmarkStart w:name="z74" w:id="68"/>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бойынша түсініктемелер мен түсініктемелер беру;</w:t>
      </w:r>
    </w:p>
    <w:bookmarkEnd w:id="68"/>
    <w:bookmarkStart w:name="z75" w:id="69"/>
    <w:p>
      <w:pPr>
        <w:spacing w:after="0"/>
        <w:ind w:left="0"/>
        <w:jc w:val="both"/>
      </w:pPr>
      <w:r>
        <w:rPr>
          <w:rFonts w:ascii="Times New Roman"/>
          <w:b w:val="false"/>
          <w:i w:val="false"/>
          <w:color w:val="000000"/>
          <w:sz w:val="28"/>
        </w:rPr>
        <w:t>
      бақылау субъектісіне бармай профилактикалық бақылау нәтижелері бойынша бұзушылықтарды жою туралы хабарлама жіберу;</w:t>
      </w:r>
    </w:p>
    <w:bookmarkEnd w:id="69"/>
    <w:bookmarkStart w:name="z76" w:id="70"/>
    <w:p>
      <w:pPr>
        <w:spacing w:after="0"/>
        <w:ind w:left="0"/>
        <w:jc w:val="both"/>
      </w:pPr>
      <w:r>
        <w:rPr>
          <w:rFonts w:ascii="Times New Roman"/>
          <w:b w:val="false"/>
          <w:i w:val="false"/>
          <w:color w:val="000000"/>
          <w:sz w:val="28"/>
        </w:rPr>
        <w:t>
      Қазақстан Республикасының заңнамасында белгіленген тәртіппен банкроттық рәсімін қозғамай банкротты тарату;</w:t>
      </w:r>
    </w:p>
    <w:bookmarkEnd w:id="70"/>
    <w:bookmarkStart w:name="z77" w:id="71"/>
    <w:p>
      <w:pPr>
        <w:spacing w:after="0"/>
        <w:ind w:left="0"/>
        <w:jc w:val="both"/>
      </w:pPr>
      <w:r>
        <w:rPr>
          <w:rFonts w:ascii="Times New Roman"/>
          <w:b w:val="false"/>
          <w:i w:val="false"/>
          <w:color w:val="000000"/>
          <w:sz w:val="28"/>
        </w:rPr>
        <w:t>
      кредиторлар жиналысына оңалтуды, банкроттықты басқарушылардың кандидатурасын тағайындаудан дәлелді бас тарту не оңалтуды, банкроттықты басқарушылардың тіркеуден шығарылғаны туралы хабарлама жіберу;</w:t>
      </w:r>
    </w:p>
    <w:bookmarkEnd w:id="71"/>
    <w:bookmarkStart w:name="z78" w:id="72"/>
    <w:p>
      <w:pPr>
        <w:spacing w:after="0"/>
        <w:ind w:left="0"/>
        <w:jc w:val="both"/>
      </w:pPr>
      <w:r>
        <w:rPr>
          <w:rFonts w:ascii="Times New Roman"/>
          <w:b w:val="false"/>
          <w:i w:val="false"/>
          <w:color w:val="000000"/>
          <w:sz w:val="28"/>
        </w:rPr>
        <w:t>
      этил спирті мен алкоголь өнімінің өндірілуін және айналымын реттеу мәселелері бойынша өзге де мемлекеттік органдардың мамандарын, Қазақстан Республикасы мен басқа да мемлекеттердің жеке және заңды тұлғалары қатарынан консультанттар мен сарапшыларды тарту;</w:t>
      </w:r>
    </w:p>
    <w:bookmarkEnd w:id="72"/>
    <w:bookmarkStart w:name="z79" w:id="73"/>
    <w:p>
      <w:pPr>
        <w:spacing w:after="0"/>
        <w:ind w:left="0"/>
        <w:jc w:val="both"/>
      </w:pPr>
      <w:r>
        <w:rPr>
          <w:rFonts w:ascii="Times New Roman"/>
          <w:b w:val="false"/>
          <w:i w:val="false"/>
          <w:color w:val="000000"/>
          <w:sz w:val="28"/>
        </w:rPr>
        <w:t>
      субъектілердің этил спиртінің, алкоголь өнімінің және темекі өнімдерінің өндірісі мен айналымы, сондай-ақ мұнай өнімдерінің жекелеген түрлерінің және биоотынның айналымы саласында қолданылатын технологиялық процестің, сақтаудың және өткізудің нормаларын, қағидалары мен нұсқаулықтарын, техникалық регламенттер мен стандарттарды сақтауын тексеру;</w:t>
      </w:r>
    </w:p>
    <w:bookmarkEnd w:id="73"/>
    <w:bookmarkStart w:name="z80" w:id="74"/>
    <w:p>
      <w:pPr>
        <w:spacing w:after="0"/>
        <w:ind w:left="0"/>
        <w:jc w:val="both"/>
      </w:pPr>
      <w:r>
        <w:rPr>
          <w:rFonts w:ascii="Times New Roman"/>
          <w:b w:val="false"/>
          <w:i w:val="false"/>
          <w:color w:val="000000"/>
          <w:sz w:val="28"/>
        </w:rPr>
        <w:t>
      этил спиртін өндірудің технологиялық желілерін және алкоголь өнімін құю желілерін тиісті спирт өлшейтін аппараттармен және есепке алудың бақылау аспаптарымен жарақтандыруға және олардың жұмыс істеуіне бақылауды жүзеге асыру;</w:t>
      </w:r>
    </w:p>
    <w:bookmarkEnd w:id="74"/>
    <w:bookmarkStart w:name="z81" w:id="75"/>
    <w:p>
      <w:pPr>
        <w:spacing w:after="0"/>
        <w:ind w:left="0"/>
        <w:jc w:val="both"/>
      </w:pPr>
      <w:r>
        <w:rPr>
          <w:rFonts w:ascii="Times New Roman"/>
          <w:b w:val="false"/>
          <w:i w:val="false"/>
          <w:color w:val="000000"/>
          <w:sz w:val="28"/>
        </w:rPr>
        <w:t>
      Қазақстан Республикасының заңнамасында белгіленген олардың ең аз көлемін өндіру жөніндегі талапты сақтау үшін этил спиртін, арақтарды және ликер-арақ бұйымдарын өндірудің нақты көлемін тексеру;</w:t>
      </w:r>
    </w:p>
    <w:bookmarkEnd w:id="75"/>
    <w:bookmarkStart w:name="z82" w:id="76"/>
    <w:p>
      <w:pPr>
        <w:spacing w:after="0"/>
        <w:ind w:left="0"/>
        <w:jc w:val="both"/>
      </w:pPr>
      <w:r>
        <w:rPr>
          <w:rFonts w:ascii="Times New Roman"/>
          <w:b w:val="false"/>
          <w:i w:val="false"/>
          <w:color w:val="000000"/>
          <w:sz w:val="28"/>
        </w:rPr>
        <w:t>
      өз құзыреті шегінде темекі өнімдерін өндірушілерге темекі өнімдерінің өндірісі мен айналымын мемлекеттік реттеуді жүзеге асыру үшін қажетті мәліметтерді ұсыну туралы сұрау салу жіберу;</w:t>
      </w:r>
    </w:p>
    <w:bookmarkEnd w:id="76"/>
    <w:bookmarkStart w:name="z83" w:id="77"/>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алуды жүргізу;</w:t>
      </w:r>
    </w:p>
    <w:bookmarkEnd w:id="77"/>
    <w:bookmarkStart w:name="z84" w:id="78"/>
    <w:p>
      <w:pPr>
        <w:spacing w:after="0"/>
        <w:ind w:left="0"/>
        <w:jc w:val="both"/>
      </w:pPr>
      <w:r>
        <w:rPr>
          <w:rFonts w:ascii="Times New Roman"/>
          <w:b w:val="false"/>
          <w:i w:val="false"/>
          <w:color w:val="000000"/>
          <w:sz w:val="28"/>
        </w:rPr>
        <w:t xml:space="preserve">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78"/>
    <w:bookmarkStart w:name="z85" w:id="79"/>
    <w:p>
      <w:pPr>
        <w:spacing w:after="0"/>
        <w:ind w:left="0"/>
        <w:jc w:val="both"/>
      </w:pPr>
      <w:r>
        <w:rPr>
          <w:rFonts w:ascii="Times New Roman"/>
          <w:b w:val="false"/>
          <w:i w:val="false"/>
          <w:color w:val="000000"/>
          <w:sz w:val="28"/>
        </w:rPr>
        <w:t>
      Қазақстан Республикасының заңнамалық актілеріне сәйкес фактілер мен оқиғаларды құжаттау, бейне - және аудиожазба, кино - және фототүсірілім жүргізу;</w:t>
      </w:r>
    </w:p>
    <w:bookmarkEnd w:id="79"/>
    <w:bookmarkStart w:name="z86" w:id="80"/>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Комитеттің құзыретіне кіретін мәселелер бойынша құқықтық актілерді бекіту;</w:t>
      </w:r>
    </w:p>
    <w:bookmarkEnd w:id="80"/>
    <w:bookmarkStart w:name="z87" w:id="81"/>
    <w:p>
      <w:pPr>
        <w:spacing w:after="0"/>
        <w:ind w:left="0"/>
        <w:jc w:val="both"/>
      </w:pPr>
      <w:r>
        <w:rPr>
          <w:rFonts w:ascii="Times New Roman"/>
          <w:b w:val="false"/>
          <w:i w:val="false"/>
          <w:color w:val="000000"/>
          <w:sz w:val="28"/>
        </w:rPr>
        <w:t>
      Қазақстан Республикасының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жауаптылыққа тарту;</w:t>
      </w:r>
    </w:p>
    <w:bookmarkEnd w:id="81"/>
    <w:bookmarkStart w:name="z88" w:id="82"/>
    <w:p>
      <w:pPr>
        <w:spacing w:after="0"/>
        <w:ind w:left="0"/>
        <w:jc w:val="both"/>
      </w:pPr>
      <w:r>
        <w:rPr>
          <w:rFonts w:ascii="Times New Roman"/>
          <w:b w:val="false"/>
          <w:i w:val="false"/>
          <w:color w:val="000000"/>
          <w:sz w:val="28"/>
        </w:rPr>
        <w:t>
      Қазақстан Республикасында қылмысқа қарсы күрес бағдарламаларын әзірлеуге және іске асыруға қатысу;</w:t>
      </w:r>
    </w:p>
    <w:bookmarkEnd w:id="82"/>
    <w:bookmarkStart w:name="z89" w:id="83"/>
    <w:p>
      <w:pPr>
        <w:spacing w:after="0"/>
        <w:ind w:left="0"/>
        <w:jc w:val="both"/>
      </w:pPr>
      <w:r>
        <w:rPr>
          <w:rFonts w:ascii="Times New Roman"/>
          <w:b w:val="false"/>
          <w:i w:val="false"/>
          <w:color w:val="000000"/>
          <w:sz w:val="28"/>
        </w:rPr>
        <w:t>
      Комитет қызметкерлерін даярлауды, қайта даярлауды және біліктілігін арттыруды жүзеге асыру;</w:t>
      </w:r>
    </w:p>
    <w:bookmarkEnd w:id="83"/>
    <w:bookmarkStart w:name="z90" w:id="84"/>
    <w:p>
      <w:pPr>
        <w:spacing w:after="0"/>
        <w:ind w:left="0"/>
        <w:jc w:val="both"/>
      </w:pPr>
      <w:r>
        <w:rPr>
          <w:rFonts w:ascii="Times New Roman"/>
          <w:b w:val="false"/>
          <w:i w:val="false"/>
          <w:color w:val="000000"/>
          <w:sz w:val="28"/>
        </w:rPr>
        <w:t>
      салық салу және кеден ісі саласында халықаралық шарттар жасасу және оған қосылу жөнінде ұсыныстар енгізу;</w:t>
      </w:r>
    </w:p>
    <w:bookmarkEnd w:id="84"/>
    <w:bookmarkStart w:name="z91" w:id="85"/>
    <w:p>
      <w:pPr>
        <w:spacing w:after="0"/>
        <w:ind w:left="0"/>
        <w:jc w:val="both"/>
      </w:pPr>
      <w:r>
        <w:rPr>
          <w:rFonts w:ascii="Times New Roman"/>
          <w:b w:val="false"/>
          <w:i w:val="false"/>
          <w:color w:val="000000"/>
          <w:sz w:val="28"/>
        </w:rPr>
        <w:t>
      Комитеттің аумақтық органдарының, ведомстволық бағынысты мекемелердің жұмысын бақылау;</w:t>
      </w:r>
    </w:p>
    <w:bookmarkEnd w:id="85"/>
    <w:bookmarkStart w:name="z92" w:id="86"/>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мүдделерін қорғау мақсатында сотқа жүгіну, талап-арыз беру;</w:t>
      </w:r>
    </w:p>
    <w:bookmarkEnd w:id="86"/>
    <w:bookmarkStart w:name="z93" w:id="8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Start w:name="z94" w:id="88"/>
    <w:p>
      <w:pPr>
        <w:spacing w:after="0"/>
        <w:ind w:left="0"/>
        <w:jc w:val="both"/>
      </w:pPr>
      <w:r>
        <w:rPr>
          <w:rFonts w:ascii="Times New Roman"/>
          <w:b w:val="false"/>
          <w:i w:val="false"/>
          <w:color w:val="000000"/>
          <w:sz w:val="28"/>
        </w:rPr>
        <w:t>
      2) міндеттері:</w:t>
      </w:r>
    </w:p>
    <w:bookmarkEnd w:id="88"/>
    <w:bookmarkStart w:name="z95" w:id="89"/>
    <w:p>
      <w:pPr>
        <w:spacing w:after="0"/>
        <w:ind w:left="0"/>
        <w:jc w:val="both"/>
      </w:pPr>
      <w:r>
        <w:rPr>
          <w:rFonts w:ascii="Times New Roman"/>
          <w:b w:val="false"/>
          <w:i w:val="false"/>
          <w:color w:val="000000"/>
          <w:sz w:val="28"/>
        </w:rPr>
        <w:t>
      салық төлеушіге (салық агентіне) қолданыстағы салықтар мен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bookmarkEnd w:id="89"/>
    <w:bookmarkStart w:name="z96" w:id="90"/>
    <w:p>
      <w:pPr>
        <w:spacing w:after="0"/>
        <w:ind w:left="0"/>
        <w:jc w:val="both"/>
      </w:pPr>
      <w:r>
        <w:rPr>
          <w:rFonts w:ascii="Times New Roman"/>
          <w:b w:val="false"/>
          <w:i w:val="false"/>
          <w:color w:val="000000"/>
          <w:sz w:val="28"/>
        </w:rPr>
        <w:t>
      өз құзыреті шегінде салық міндеттемесінің туындауы, орындалуы және тоқтатылуы жөнінде түсіндіруді жүзеге асыру және түсініктемелер беру;</w:t>
      </w:r>
    </w:p>
    <w:bookmarkEnd w:id="90"/>
    <w:bookmarkStart w:name="z97" w:id="91"/>
    <w:p>
      <w:pPr>
        <w:spacing w:after="0"/>
        <w:ind w:left="0"/>
        <w:jc w:val="both"/>
      </w:pPr>
      <w:r>
        <w:rPr>
          <w:rFonts w:ascii="Times New Roman"/>
          <w:b w:val="false"/>
          <w:i w:val="false"/>
          <w:color w:val="000000"/>
          <w:sz w:val="28"/>
        </w:rPr>
        <w:t>
      талап қою мерзімі ішінде салықтар мен бюджетке төленетін төлемдерді төлеу фактісін растайтын мәліметтердің сақталуын қамтамасыз ету;</w:t>
      </w:r>
    </w:p>
    <w:bookmarkEnd w:id="91"/>
    <w:bookmarkStart w:name="z98" w:id="92"/>
    <w:p>
      <w:pPr>
        <w:spacing w:after="0"/>
        <w:ind w:left="0"/>
        <w:jc w:val="both"/>
      </w:pPr>
      <w:r>
        <w:rPr>
          <w:rFonts w:ascii="Times New Roman"/>
          <w:b w:val="false"/>
          <w:i w:val="false"/>
          <w:color w:val="000000"/>
          <w:sz w:val="28"/>
        </w:rPr>
        <w:t>
      Қазақстан Республикасының заңнамасына сәйкес қаржылық мониторингті жүзеге асыратын және кірістерді заңдастыруға (жылыстатуға) қарсы іс-қимыл бойынша өзге де шараларды қабылдайтын уәкілетті мемлекеттік органға салық органдарының ақпараттық жүйесіне қол жеткізуді ұсыну;</w:t>
      </w:r>
    </w:p>
    <w:bookmarkEnd w:id="92"/>
    <w:bookmarkStart w:name="z99" w:id="93"/>
    <w:p>
      <w:pPr>
        <w:spacing w:after="0"/>
        <w:ind w:left="0"/>
        <w:jc w:val="both"/>
      </w:pPr>
      <w:r>
        <w:rPr>
          <w:rFonts w:ascii="Times New Roman"/>
          <w:b w:val="false"/>
          <w:i w:val="false"/>
          <w:color w:val="000000"/>
          <w:sz w:val="28"/>
        </w:rPr>
        <w:t>
      "Салық және бюджетке төленетін басқа да төлемдер туралы" Қазақстан Республикасының Кодексінде (Салық кодексі) айқындалған тәртіппен және жағдайларда салық төлеушілер (салық агенттері)туралы мәліметтерді уәкілетті органның интернет-ресурсында орналастыру:</w:t>
      </w:r>
    </w:p>
    <w:bookmarkEnd w:id="93"/>
    <w:bookmarkStart w:name="z100" w:id="94"/>
    <w:p>
      <w:pPr>
        <w:spacing w:after="0"/>
        <w:ind w:left="0"/>
        <w:jc w:val="both"/>
      </w:pPr>
      <w:r>
        <w:rPr>
          <w:rFonts w:ascii="Times New Roman"/>
          <w:b w:val="false"/>
          <w:i w:val="false"/>
          <w:color w:val="000000"/>
          <w:sz w:val="28"/>
        </w:rPr>
        <w:t>
      салықтық берешегі бар;</w:t>
      </w:r>
    </w:p>
    <w:bookmarkEnd w:id="94"/>
    <w:bookmarkStart w:name="z101" w:id="95"/>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95"/>
    <w:bookmarkStart w:name="z102" w:id="96"/>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w:t>
      </w:r>
    </w:p>
    <w:bookmarkEnd w:id="96"/>
    <w:bookmarkStart w:name="z103" w:id="97"/>
    <w:p>
      <w:pPr>
        <w:spacing w:after="0"/>
        <w:ind w:left="0"/>
        <w:jc w:val="both"/>
      </w:pPr>
      <w:r>
        <w:rPr>
          <w:rFonts w:ascii="Times New Roman"/>
          <w:b w:val="false"/>
          <w:i w:val="false"/>
          <w:color w:val="000000"/>
          <w:sz w:val="28"/>
        </w:rPr>
        <w:t>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қамтамасыз етуді тегін беру;</w:t>
      </w:r>
    </w:p>
    <w:bookmarkEnd w:id="97"/>
    <w:bookmarkStart w:name="z104" w:id="98"/>
    <w:p>
      <w:pPr>
        <w:spacing w:after="0"/>
        <w:ind w:left="0"/>
        <w:jc w:val="both"/>
      </w:pPr>
      <w:r>
        <w:rPr>
          <w:rFonts w:ascii="Times New Roman"/>
          <w:b w:val="false"/>
          <w:i w:val="false"/>
          <w:color w:val="000000"/>
          <w:sz w:val="28"/>
        </w:rPr>
        <w:t>
      жыл сайын Қазақстан Республикасы Ұлттық кәсіпкерлер палатасының сұрау салуы бойынша жылдық жиынтық табысы "Қазақстан Республикасының Ұлттық кәсіпкерлер палатасы туралы" Қазақстан Республикасының Заңында белгіленген өлшемшарттарға сәйкес келетін кәсіпкерлік субъектілерінің атауы мен сәйкестендіру нөмірі туралы мәліметтерді ұсыну;</w:t>
      </w:r>
    </w:p>
    <w:bookmarkEnd w:id="98"/>
    <w:bookmarkStart w:name="z105" w:id="99"/>
    <w:p>
      <w:pPr>
        <w:spacing w:after="0"/>
        <w:ind w:left="0"/>
        <w:jc w:val="both"/>
      </w:pPr>
      <w:r>
        <w:rPr>
          <w:rFonts w:ascii="Times New Roman"/>
          <w:b w:val="false"/>
          <w:i w:val="false"/>
          <w:color w:val="000000"/>
          <w:sz w:val="28"/>
        </w:rPr>
        <w:t>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bookmarkEnd w:id="99"/>
    <w:bookmarkStart w:name="z106" w:id="100"/>
    <w:p>
      <w:pPr>
        <w:spacing w:after="0"/>
        <w:ind w:left="0"/>
        <w:jc w:val="both"/>
      </w:pP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bookmarkEnd w:id="100"/>
    <w:bookmarkStart w:name="z107" w:id="101"/>
    <w:p>
      <w:pPr>
        <w:spacing w:after="0"/>
        <w:ind w:left="0"/>
        <w:jc w:val="both"/>
      </w:pPr>
      <w:r>
        <w:rPr>
          <w:rFonts w:ascii="Times New Roman"/>
          <w:b w:val="false"/>
          <w:i w:val="false"/>
          <w:color w:val="000000"/>
          <w:sz w:val="28"/>
        </w:rPr>
        <w:t>
      уәкілетті мемлекеттік органдар мен жергілікті атқарушы органдардың салықтарды және бюджетке төленетін төлемдерді есептеудің дұрыстығы, өндіріп алудың толықтығы және аударудың уақтылығы мәселелері жөніндегі қызметін бақылауды жүзеге асыру;</w:t>
      </w:r>
    </w:p>
    <w:bookmarkEnd w:id="101"/>
    <w:bookmarkStart w:name="z108" w:id="102"/>
    <w:p>
      <w:pPr>
        <w:spacing w:after="0"/>
        <w:ind w:left="0"/>
        <w:jc w:val="both"/>
      </w:pPr>
      <w:r>
        <w:rPr>
          <w:rFonts w:ascii="Times New Roman"/>
          <w:b w:val="false"/>
          <w:i w:val="false"/>
          <w:color w:val="000000"/>
          <w:sz w:val="28"/>
        </w:rPr>
        <w:t xml:space="preserve">
      салық төлеушінің (салық агентінің) салықтық өтініші бойынша "Салықтар және бюджетке төленетін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bookmarkEnd w:id="102"/>
    <w:bookmarkStart w:name="z109" w:id="103"/>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мемлекеттік реттеу мәселелері бойынша субъектілерге тексеру жүргізу;</w:t>
      </w:r>
    </w:p>
    <w:bookmarkEnd w:id="103"/>
    <w:bookmarkStart w:name="z110" w:id="104"/>
    <w:p>
      <w:pPr>
        <w:spacing w:after="0"/>
        <w:ind w:left="0"/>
        <w:jc w:val="both"/>
      </w:pPr>
      <w:r>
        <w:rPr>
          <w:rFonts w:ascii="Times New Roman"/>
          <w:b w:val="false"/>
          <w:i w:val="false"/>
          <w:color w:val="000000"/>
          <w:sz w:val="28"/>
        </w:rPr>
        <w:t>
      акцизделетін тауарлардың өндірісі мен импортын жүзеге асыратын ұйымдардағы акциз бекеттерінің қызметін бақылауды жүзеге асыру;</w:t>
      </w:r>
    </w:p>
    <w:bookmarkEnd w:id="104"/>
    <w:bookmarkStart w:name="z111" w:id="105"/>
    <w:p>
      <w:pPr>
        <w:spacing w:after="0"/>
        <w:ind w:left="0"/>
        <w:jc w:val="both"/>
      </w:pPr>
      <w:r>
        <w:rPr>
          <w:rFonts w:ascii="Times New Roman"/>
          <w:b w:val="false"/>
          <w:i w:val="false"/>
          <w:color w:val="000000"/>
          <w:sz w:val="28"/>
        </w:rPr>
        <w:t>
      салықтық құпияны және Қазақстан Республикасының заңнамасымен қорғалатын өзге де құпияны сақтау;</w:t>
      </w:r>
    </w:p>
    <w:bookmarkEnd w:id="105"/>
    <w:bookmarkStart w:name="z112" w:id="106"/>
    <w:p>
      <w:pPr>
        <w:spacing w:after="0"/>
        <w:ind w:left="0"/>
        <w:jc w:val="both"/>
      </w:pP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bookmarkEnd w:id="106"/>
    <w:bookmarkStart w:name="z113" w:id="107"/>
    <w:p>
      <w:pPr>
        <w:spacing w:after="0"/>
        <w:ind w:left="0"/>
        <w:jc w:val="both"/>
      </w:pPr>
      <w:r>
        <w:rPr>
          <w:rFonts w:ascii="Times New Roman"/>
          <w:b w:val="false"/>
          <w:i w:val="false"/>
          <w:color w:val="000000"/>
          <w:sz w:val="28"/>
        </w:rPr>
        <w:t>
      Қазақстан Республикасының заңнамасымен белгіленген тәртіпте және жағдайда, бұқаралық ақпарат құралдарында салықтық берешегі, кедендік төлемдер мен салықтар, өсімпұлдар бойынша берешегі бар, салық төлеушілердің (салық агенттерінің), декларанттардың және кеден ісі саласындағы қызметті жүзеге асыратын тұлғалардың, сондай-ақ әрекетсіз заңды тұлғалардың тізімдерін жариялау;</w:t>
      </w:r>
    </w:p>
    <w:bookmarkEnd w:id="107"/>
    <w:bookmarkStart w:name="z114" w:id="108"/>
    <w:p>
      <w:pPr>
        <w:spacing w:after="0"/>
        <w:ind w:left="0"/>
        <w:jc w:val="both"/>
      </w:pPr>
      <w:r>
        <w:rPr>
          <w:rFonts w:ascii="Times New Roman"/>
          <w:b w:val="false"/>
          <w:i w:val="false"/>
          <w:color w:val="000000"/>
          <w:sz w:val="28"/>
        </w:rPr>
        <w:t>
      ЕАЭО кедендік шекарасы арқылы тауар айналымын жеделдетуге ықпал ететін жағдайлар жасау жолымен сыртқы сауданың дамуына жәрдемдесу;</w:t>
      </w:r>
    </w:p>
    <w:bookmarkEnd w:id="108"/>
    <w:bookmarkStart w:name="z115" w:id="109"/>
    <w:p>
      <w:pPr>
        <w:spacing w:after="0"/>
        <w:ind w:left="0"/>
        <w:jc w:val="both"/>
      </w:pPr>
      <w:r>
        <w:rPr>
          <w:rFonts w:ascii="Times New Roman"/>
          <w:b w:val="false"/>
          <w:i w:val="false"/>
          <w:color w:val="000000"/>
          <w:sz w:val="28"/>
        </w:rPr>
        <w:t>
      ЕАЭО кедендік шекарасы арқылы өткізілетін тауарлар мен көлік құралдарына қатысты кедендік бақылауды жүзеге асыру;</w:t>
      </w:r>
    </w:p>
    <w:bookmarkEnd w:id="109"/>
    <w:bookmarkStart w:name="z116" w:id="110"/>
    <w:p>
      <w:pPr>
        <w:spacing w:after="0"/>
        <w:ind w:left="0"/>
        <w:jc w:val="both"/>
      </w:pPr>
      <w:r>
        <w:rPr>
          <w:rFonts w:ascii="Times New Roman"/>
          <w:b w:val="false"/>
          <w:i w:val="false"/>
          <w:color w:val="000000"/>
          <w:sz w:val="28"/>
        </w:rPr>
        <w:t>
      өз өкілеттіктері шегінде декларанттарға және кеден ісі саласындағы қызметті жүзеге асыратын тұлғаларға олардың құқықтарын іске асыруына жәрдемдесу;</w:t>
      </w:r>
    </w:p>
    <w:bookmarkEnd w:id="110"/>
    <w:bookmarkStart w:name="z117" w:id="111"/>
    <w:p>
      <w:pPr>
        <w:spacing w:after="0"/>
        <w:ind w:left="0"/>
        <w:jc w:val="both"/>
      </w:pPr>
      <w:r>
        <w:rPr>
          <w:rFonts w:ascii="Times New Roman"/>
          <w:b w:val="false"/>
          <w:i w:val="false"/>
          <w:color w:val="000000"/>
          <w:sz w:val="28"/>
        </w:rPr>
        <w:t>
      кедендік төлемдердің, салықтардың, арнайы, демпингке қарсы баждардың, өтемақы баждарының толық өндіріліп алынуын және бюджетке уақтылы аударылуын қамтамасыз ету;</w:t>
      </w:r>
    </w:p>
    <w:bookmarkEnd w:id="111"/>
    <w:bookmarkStart w:name="z118" w:id="112"/>
    <w:p>
      <w:pPr>
        <w:spacing w:after="0"/>
        <w:ind w:left="0"/>
        <w:jc w:val="both"/>
      </w:pPr>
      <w:r>
        <w:rPr>
          <w:rFonts w:ascii="Times New Roman"/>
          <w:b w:val="false"/>
          <w:i w:val="false"/>
          <w:color w:val="000000"/>
          <w:sz w:val="28"/>
        </w:rPr>
        <w:t>
      өз құзыреті шегінде "Қазақстан Республикасындағы кедендік реттеу туралы" Қазақстан Республикасы кодексінде белгіленген мерзімдерде шешімдер қабылдау және декларанттар мен кеден ісі саласындағы қызметті жүзеге асыратын тұлғалардың ЕАЭО және (немесе) Қазақстан Республикасының кеден заңнамасында, сондай-ақ Қазақстан Республикасының өзге заңнамасында белгіленген шарттарды сақтауы және міндеттерді орындауы бойынша олардың қызметін бақылауды жүзеге асыру, сондай-ақ Қазақстан Республикасының сыртқы саудасының кедендік статистикасын және арнаулы кедендік статистикасын жүргізуді жүзеге асыру;</w:t>
      </w:r>
    </w:p>
    <w:bookmarkEnd w:id="112"/>
    <w:bookmarkStart w:name="z119" w:id="113"/>
    <w:p>
      <w:pPr>
        <w:spacing w:after="0"/>
        <w:ind w:left="0"/>
        <w:jc w:val="both"/>
      </w:pPr>
      <w:r>
        <w:rPr>
          <w:rFonts w:ascii="Times New Roman"/>
          <w:b w:val="false"/>
          <w:i w:val="false"/>
          <w:color w:val="000000"/>
          <w:sz w:val="28"/>
        </w:rPr>
        <w:t>
      өз құзыреті шегінде ЕАЭО кедендік шекарасында Қазақстан Республикасының кеден және өзге заңнамасының сақталуын күзетуді қамтамасыз ету;</w:t>
      </w:r>
    </w:p>
    <w:bookmarkEnd w:id="113"/>
    <w:bookmarkStart w:name="z120" w:id="114"/>
    <w:p>
      <w:pPr>
        <w:spacing w:after="0"/>
        <w:ind w:left="0"/>
        <w:jc w:val="both"/>
      </w:pPr>
      <w:r>
        <w:rPr>
          <w:rFonts w:ascii="Times New Roman"/>
          <w:b w:val="false"/>
          <w:i w:val="false"/>
          <w:color w:val="000000"/>
          <w:sz w:val="28"/>
        </w:rPr>
        <w:t>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әрекеттерден қорғауды қамтамасыз ету;</w:t>
      </w:r>
    </w:p>
    <w:bookmarkEnd w:id="114"/>
    <w:bookmarkStart w:name="z121" w:id="115"/>
    <w:p>
      <w:pPr>
        <w:spacing w:after="0"/>
        <w:ind w:left="0"/>
        <w:jc w:val="both"/>
      </w:pPr>
      <w:r>
        <w:rPr>
          <w:rFonts w:ascii="Times New Roman"/>
          <w:b w:val="false"/>
          <w:i w:val="false"/>
          <w:color w:val="000000"/>
          <w:sz w:val="28"/>
        </w:rPr>
        <w:t>
      кеден ісі саласында әкімшілік құқық бұзушылықтардың жасалуы туралы ақпаратты жинауды және талдауды жүзеге асыру;</w:t>
      </w:r>
    </w:p>
    <w:bookmarkEnd w:id="115"/>
    <w:bookmarkStart w:name="z122" w:id="116"/>
    <w:p>
      <w:pPr>
        <w:spacing w:after="0"/>
        <w:ind w:left="0"/>
        <w:jc w:val="both"/>
      </w:pPr>
      <w:r>
        <w:rPr>
          <w:rFonts w:ascii="Times New Roman"/>
          <w:b w:val="false"/>
          <w:i w:val="false"/>
          <w:color w:val="000000"/>
          <w:sz w:val="28"/>
        </w:rPr>
        <w:t>
      Қазақстан Республикасының ұлттық қауіпсіздік органдарымен және басқа да тиісті мемлекеттік органдарымен өзара іс-қимыл жасаса отырып, ЕАЭО кедендік шекарасын қорғауды қамтамасыз ету жөніндегі шараларды жүзеге асыру;</w:t>
      </w:r>
    </w:p>
    <w:bookmarkEnd w:id="116"/>
    <w:bookmarkStart w:name="z123" w:id="117"/>
    <w:p>
      <w:pPr>
        <w:spacing w:after="0"/>
        <w:ind w:left="0"/>
        <w:jc w:val="both"/>
      </w:pPr>
      <w:r>
        <w:rPr>
          <w:rFonts w:ascii="Times New Roman"/>
          <w:b w:val="false"/>
          <w:i w:val="false"/>
          <w:color w:val="000000"/>
          <w:sz w:val="28"/>
        </w:rPr>
        <w:t>
      кеден ісі саласында келіп түсетін сұрау салулар мен ұсыныстарды ескере отырып, өтініштердің уақтылы, объективті және жан-жақты қаралуын және жауап берілуін немесе тиісті әрекеттер жасалуын қамтамасыз ету;</w:t>
      </w:r>
    </w:p>
    <w:bookmarkEnd w:id="117"/>
    <w:bookmarkStart w:name="z124" w:id="118"/>
    <w:p>
      <w:pPr>
        <w:spacing w:after="0"/>
        <w:ind w:left="0"/>
        <w:jc w:val="both"/>
      </w:pPr>
      <w:r>
        <w:rPr>
          <w:rFonts w:ascii="Times New Roman"/>
          <w:b w:val="false"/>
          <w:i w:val="false"/>
          <w:color w:val="000000"/>
          <w:sz w:val="28"/>
        </w:rPr>
        <w:t>
      кеден ісі саласында өтеусіз ақпарат және консультация беруді жүзеге асыру;</w:t>
      </w:r>
    </w:p>
    <w:bookmarkEnd w:id="118"/>
    <w:bookmarkStart w:name="z125" w:id="119"/>
    <w:p>
      <w:pPr>
        <w:spacing w:after="0"/>
        <w:ind w:left="0"/>
        <w:jc w:val="both"/>
      </w:pPr>
      <w:r>
        <w:rPr>
          <w:rFonts w:ascii="Times New Roman"/>
          <w:b w:val="false"/>
          <w:i w:val="false"/>
          <w:color w:val="000000"/>
          <w:sz w:val="28"/>
        </w:rPr>
        <w:t>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bookmarkEnd w:id="119"/>
    <w:bookmarkStart w:name="z126" w:id="120"/>
    <w:p>
      <w:pPr>
        <w:spacing w:after="0"/>
        <w:ind w:left="0"/>
        <w:jc w:val="both"/>
      </w:pPr>
      <w:r>
        <w:rPr>
          <w:rFonts w:ascii="Times New Roman"/>
          <w:b w:val="false"/>
          <w:i w:val="false"/>
          <w:color w:val="000000"/>
          <w:sz w:val="28"/>
        </w:rPr>
        <w:t>
      кеден ісін жетілдіру және кедендік әкімшілендірудің тиімді әдістерін енгізу мақсатында сыртқы экономикалық және өзге де қызметке қатысушылармен,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жасасу;</w:t>
      </w:r>
    </w:p>
    <w:bookmarkEnd w:id="120"/>
    <w:bookmarkStart w:name="z127" w:id="121"/>
    <w:p>
      <w:pPr>
        <w:spacing w:after="0"/>
        <w:ind w:left="0"/>
        <w:jc w:val="both"/>
      </w:pPr>
      <w:r>
        <w:rPr>
          <w:rFonts w:ascii="Times New Roman"/>
          <w:b w:val="false"/>
          <w:i w:val="false"/>
          <w:color w:val="000000"/>
          <w:sz w:val="28"/>
        </w:rPr>
        <w:t>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(әкелінетін) өнімдердің (тауарлардың) көлемдері мен түрлерін көрсете отырып, қоршаған ортаны қорғау саласындағы уәкілетті органға импорттаушылар бойынша ақпарат ұсыну;</w:t>
      </w:r>
    </w:p>
    <w:bookmarkEnd w:id="121"/>
    <w:bookmarkStart w:name="z128" w:id="122"/>
    <w:p>
      <w:pPr>
        <w:spacing w:after="0"/>
        <w:ind w:left="0"/>
        <w:jc w:val="both"/>
      </w:pPr>
      <w:r>
        <w:rPr>
          <w:rFonts w:ascii="Times New Roman"/>
          <w:b w:val="false"/>
          <w:i w:val="false"/>
          <w:color w:val="000000"/>
          <w:sz w:val="28"/>
        </w:rPr>
        <w:t>
      белгіленген мерзімдерде бюджетке төленбеген кедендік төлемдер мен салықтардың сомасын, сондай-ақ өсімпұлдарды, пайыздарды өндіріп алу;</w:t>
      </w:r>
    </w:p>
    <w:bookmarkEnd w:id="122"/>
    <w:bookmarkStart w:name="z129" w:id="123"/>
    <w:p>
      <w:pPr>
        <w:spacing w:after="0"/>
        <w:ind w:left="0"/>
        <w:jc w:val="both"/>
      </w:pPr>
      <w:r>
        <w:rPr>
          <w:rFonts w:ascii="Times New Roman"/>
          <w:b w:val="false"/>
          <w:i w:val="false"/>
          <w:color w:val="000000"/>
          <w:sz w:val="28"/>
        </w:rPr>
        <w:t>
      ЕАЭО және (немесе) Қазақстан Республикасының кеден заңнамасына сәйкес кедендік әкімшілік жүргізуді жүзеге асыру;</w:t>
      </w:r>
    </w:p>
    <w:bookmarkEnd w:id="123"/>
    <w:bookmarkStart w:name="z130" w:id="124"/>
    <w:p>
      <w:pPr>
        <w:spacing w:after="0"/>
        <w:ind w:left="0"/>
        <w:jc w:val="both"/>
      </w:pPr>
      <w:r>
        <w:rPr>
          <w:rFonts w:ascii="Times New Roman"/>
          <w:b w:val="false"/>
          <w:i w:val="false"/>
          <w:color w:val="000000"/>
          <w:sz w:val="28"/>
        </w:rPr>
        <w:t>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124"/>
    <w:bookmarkStart w:name="z131" w:id="125"/>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125"/>
    <w:bookmarkStart w:name="z132" w:id="126"/>
    <w:p>
      <w:pPr>
        <w:spacing w:after="0"/>
        <w:ind w:left="0"/>
        <w:jc w:val="both"/>
      </w:pPr>
      <w:r>
        <w:rPr>
          <w:rFonts w:ascii="Times New Roman"/>
          <w:b w:val="false"/>
          <w:i w:val="false"/>
          <w:color w:val="000000"/>
          <w:sz w:val="28"/>
        </w:rPr>
        <w:t>
      салық төлеушілердің (салық агенттерінің) және декларанттардың мен кеден ісі саласындағы қызметті жүзеге асыратын тұлғалардың құқықтарын сақтау;</w:t>
      </w:r>
    </w:p>
    <w:bookmarkEnd w:id="126"/>
    <w:bookmarkStart w:name="z133" w:id="127"/>
    <w:p>
      <w:pPr>
        <w:spacing w:after="0"/>
        <w:ind w:left="0"/>
        <w:jc w:val="both"/>
      </w:pPr>
      <w:r>
        <w:rPr>
          <w:rFonts w:ascii="Times New Roman"/>
          <w:b w:val="false"/>
          <w:i w:val="false"/>
          <w:color w:val="000000"/>
          <w:sz w:val="28"/>
        </w:rPr>
        <w:t>
      мемлекет мүдделерін қорғау;</w:t>
      </w:r>
    </w:p>
    <w:bookmarkEnd w:id="127"/>
    <w:bookmarkStart w:name="z134" w:id="128"/>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өтініштерді, арыздарды және шағымдарды қарау;</w:t>
      </w:r>
    </w:p>
    <w:bookmarkEnd w:id="128"/>
    <w:bookmarkStart w:name="z135" w:id="129"/>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129"/>
    <w:bookmarkStart w:name="z136" w:id="130"/>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заңды күшіне енбеген әкімшілік құқық бұзушылық туралы істер бойынша қаулыны қайта қарау;</w:t>
      </w:r>
    </w:p>
    <w:bookmarkEnd w:id="130"/>
    <w:bookmarkStart w:name="z137" w:id="131"/>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белгіленген тәртіппен әкімшілік жауапкершілікке тарту;</w:t>
      </w:r>
    </w:p>
    <w:bookmarkEnd w:id="131"/>
    <w:bookmarkStart w:name="z138" w:id="132"/>
    <w:p>
      <w:pPr>
        <w:spacing w:after="0"/>
        <w:ind w:left="0"/>
        <w:jc w:val="both"/>
      </w:pPr>
      <w:r>
        <w:rPr>
          <w:rFonts w:ascii="Times New Roman"/>
          <w:b w:val="false"/>
          <w:i w:val="false"/>
          <w:color w:val="000000"/>
          <w:sz w:val="28"/>
        </w:rPr>
        <w:t>
      мемлекеттік орган немесе мемлекет қатысатын заңды тұлға салықтар мен кедендік төлемдер бойынша кредитор болып таңдаған тұлғаны уақытша басқарушы етіп тағайындау;</w:t>
      </w:r>
    </w:p>
    <w:bookmarkEnd w:id="132"/>
    <w:bookmarkStart w:name="z139" w:id="13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3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Премьер-Министрінің орынбасары - Қаржы министрінің 16.10.2023 </w:t>
      </w:r>
      <w:r>
        <w:rPr>
          <w:rFonts w:ascii="Times New Roman"/>
          <w:b w:val="false"/>
          <w:i w:val="false"/>
          <w:color w:val="ff0000"/>
          <w:sz w:val="28"/>
        </w:rPr>
        <w:t>№ 1099</w:t>
      </w:r>
      <w:r>
        <w:rPr>
          <w:rFonts w:ascii="Times New Roman"/>
          <w:b w:val="false"/>
          <w:i w:val="false"/>
          <w:color w:val="ff0000"/>
          <w:sz w:val="28"/>
        </w:rPr>
        <w:t xml:space="preserve">; 15.05.2025 </w:t>
      </w:r>
      <w:r>
        <w:rPr>
          <w:rFonts w:ascii="Times New Roman"/>
          <w:b w:val="false"/>
          <w:i w:val="false"/>
          <w:color w:val="000000"/>
          <w:sz w:val="28"/>
        </w:rPr>
        <w:t>№ 232</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0" w:id="134"/>
    <w:p>
      <w:pPr>
        <w:spacing w:after="0"/>
        <w:ind w:left="0"/>
        <w:jc w:val="both"/>
      </w:pPr>
      <w:r>
        <w:rPr>
          <w:rFonts w:ascii="Times New Roman"/>
          <w:b w:val="false"/>
          <w:i w:val="false"/>
          <w:color w:val="000000"/>
          <w:sz w:val="28"/>
        </w:rPr>
        <w:t>
      15. Функциялары:</w:t>
      </w:r>
    </w:p>
    <w:bookmarkEnd w:id="134"/>
    <w:bookmarkStart w:name="z141" w:id="135"/>
    <w:p>
      <w:pPr>
        <w:spacing w:after="0"/>
        <w:ind w:left="0"/>
        <w:jc w:val="both"/>
      </w:pPr>
      <w:r>
        <w:rPr>
          <w:rFonts w:ascii="Times New Roman"/>
          <w:b w:val="false"/>
          <w:i w:val="false"/>
          <w:color w:val="000000"/>
          <w:sz w:val="28"/>
        </w:rPr>
        <w:t>
      1)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әзірлеу;</w:t>
      </w:r>
    </w:p>
    <w:bookmarkEnd w:id="135"/>
    <w:p>
      <w:pPr>
        <w:spacing w:after="0"/>
        <w:ind w:left="0"/>
        <w:jc w:val="both"/>
      </w:pPr>
      <w:r>
        <w:rPr>
          <w:rFonts w:ascii="Times New Roman"/>
          <w:b w:val="false"/>
          <w:i w:val="false"/>
          <w:color w:val="000000"/>
          <w:sz w:val="28"/>
        </w:rPr>
        <w:t>
      1-1) камералдық бақылау нәтижелері бойынша анықталған бұзушылықтар туралы хабарламаның нысанын әзірлеу;</w:t>
      </w:r>
    </w:p>
    <w:p>
      <w:pPr>
        <w:spacing w:after="0"/>
        <w:ind w:left="0"/>
        <w:jc w:val="both"/>
      </w:pPr>
      <w:r>
        <w:rPr>
          <w:rFonts w:ascii="Times New Roman"/>
          <w:b w:val="false"/>
          <w:i w:val="false"/>
          <w:color w:val="000000"/>
          <w:sz w:val="28"/>
        </w:rPr>
        <w:t>
      1-2) камералдық бақылау нәтижелері бойынша салық органдары анықтаған бұзушылықтарды жою туралы хабарламаны орындалмады деп тану туралы шешімді шығару нысаны мен мерзімдерін әзірлеу;</w:t>
      </w:r>
    </w:p>
    <w:bookmarkStart w:name="z142" w:id="136"/>
    <w:p>
      <w:pPr>
        <w:spacing w:after="0"/>
        <w:ind w:left="0"/>
        <w:jc w:val="both"/>
      </w:pPr>
      <w:r>
        <w:rPr>
          <w:rFonts w:ascii="Times New Roman"/>
          <w:b w:val="false"/>
          <w:i w:val="false"/>
          <w:color w:val="000000"/>
          <w:sz w:val="28"/>
        </w:rPr>
        <w:t>
      2)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ұйымдардың үшінші тұлғаларға көрсетілген қызметтері туралы мәліметтерді ұсыну тәртібін әзірлеу;</w:t>
      </w:r>
    </w:p>
    <w:bookmarkEnd w:id="136"/>
    <w:bookmarkStart w:name="z143" w:id="137"/>
    <w:p>
      <w:pPr>
        <w:spacing w:after="0"/>
        <w:ind w:left="0"/>
        <w:jc w:val="both"/>
      </w:pPr>
      <w:r>
        <w:rPr>
          <w:rFonts w:ascii="Times New Roman"/>
          <w:b w:val="false"/>
          <w:i w:val="false"/>
          <w:color w:val="000000"/>
          <w:sz w:val="28"/>
        </w:rPr>
        <w:t>
      3) Қазақстан Республикасының Ұлттық Банкімен келісу бойынша дара кәсіпкер немесе жеке практикамен айналысатын адам ретінде тіркеу есебінде тұрған салық төлеушілердің-жеке тұлғалардың, заңды тұлға,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әзірлеу;</w:t>
      </w:r>
    </w:p>
    <w:bookmarkEnd w:id="137"/>
    <w:bookmarkStart w:name="z144" w:id="138"/>
    <w:p>
      <w:pPr>
        <w:spacing w:after="0"/>
        <w:ind w:left="0"/>
        <w:jc w:val="both"/>
      </w:pPr>
      <w:r>
        <w:rPr>
          <w:rFonts w:ascii="Times New Roman"/>
          <w:b w:val="false"/>
          <w:i w:val="false"/>
          <w:color w:val="000000"/>
          <w:sz w:val="28"/>
        </w:rPr>
        <w:t>
      4) пилоттық жоба қолданылатын салық төлеушілердің санатын, пилоттық жобалардың іске асырылуын (енгізілуін) жүзеге асыру салық төлеушілердің, салықтық және өзге де уәкілетті мемлекеттік органдардың, сондай-ақ ұйымдардың, аумақтардың (учаскелердің) және (немесе) өңірлердің құқықтары мен міндеттерін, пилоттық жобаларды іске асыру (енгізу) қағидалары мен мерзімдерін әзірлеу;</w:t>
      </w:r>
    </w:p>
    <w:bookmarkEnd w:id="138"/>
    <w:bookmarkStart w:name="z145" w:id="139"/>
    <w:p>
      <w:pPr>
        <w:spacing w:after="0"/>
        <w:ind w:left="0"/>
        <w:jc w:val="both"/>
      </w:pPr>
      <w:r>
        <w:rPr>
          <w:rFonts w:ascii="Times New Roman"/>
          <w:b w:val="false"/>
          <w:i w:val="false"/>
          <w:color w:val="000000"/>
          <w:sz w:val="28"/>
        </w:rPr>
        <w:t>
      5) фискалдық деректер операторын тiзбеге (тізбеден) қосу (алып тастау) тәртібін, сондай-ақ фискальдық деректердің әлеуеттi операторына қойылатын бiлiктiлiк талаптарын ақпараттандыру саласындағы уәкiлеттi органмен келiсу бойынша әзірлеу;</w:t>
      </w:r>
    </w:p>
    <w:bookmarkEnd w:id="139"/>
    <w:bookmarkStart w:name="z146" w:id="140"/>
    <w:p>
      <w:pPr>
        <w:spacing w:after="0"/>
        <w:ind w:left="0"/>
        <w:jc w:val="both"/>
      </w:pPr>
      <w:r>
        <w:rPr>
          <w:rFonts w:ascii="Times New Roman"/>
          <w:b w:val="false"/>
          <w:i w:val="false"/>
          <w:color w:val="000000"/>
          <w:sz w:val="28"/>
        </w:rPr>
        <w:t>
      6) электрондық шот-фактуралар ақпараттық жүйесінің "Виртуалды қойма" модулі арқылы электрондық шот-фактуралар жазып берілетін тауарлар тізбесін әзірлеу;</w:t>
      </w:r>
    </w:p>
    <w:bookmarkEnd w:id="140"/>
    <w:bookmarkStart w:name="z147" w:id="141"/>
    <w:p>
      <w:pPr>
        <w:spacing w:after="0"/>
        <w:ind w:left="0"/>
        <w:jc w:val="both"/>
      </w:pPr>
      <w:r>
        <w:rPr>
          <w:rFonts w:ascii="Times New Roman"/>
          <w:b w:val="false"/>
          <w:i w:val="false"/>
          <w:color w:val="000000"/>
          <w:sz w:val="28"/>
        </w:rPr>
        <w:t>
      7) электрондық шот-фактуралар ақпараттық жүйесінің "Виртуалды қойма" модулі арқылы электрондық шот-фактуралар жазып берілетін тауарлар тізбесін интернет-ресурсында орналастыру;</w:t>
      </w:r>
    </w:p>
    <w:bookmarkEnd w:id="141"/>
    <w:bookmarkStart w:name="z148" w:id="142"/>
    <w:p>
      <w:pPr>
        <w:spacing w:after="0"/>
        <w:ind w:left="0"/>
        <w:jc w:val="both"/>
      </w:pPr>
      <w:r>
        <w:rPr>
          <w:rFonts w:ascii="Times New Roman"/>
          <w:b w:val="false"/>
          <w:i w:val="false"/>
          <w:color w:val="000000"/>
          <w:sz w:val="28"/>
        </w:rPr>
        <w:t>
      8) есебі мемлекеттік кірістер органдарында жүргізілетін, берешектердің болмауы (болуы) туралы мәліметтерді жасау қағидаларын әзірлеу;</w:t>
      </w:r>
    </w:p>
    <w:bookmarkEnd w:id="142"/>
    <w:bookmarkStart w:name="z149" w:id="143"/>
    <w:p>
      <w:pPr>
        <w:spacing w:after="0"/>
        <w:ind w:left="0"/>
        <w:jc w:val="both"/>
      </w:pPr>
      <w:r>
        <w:rPr>
          <w:rFonts w:ascii="Times New Roman"/>
          <w:b w:val="false"/>
          <w:i w:val="false"/>
          <w:color w:val="000000"/>
          <w:sz w:val="28"/>
        </w:rPr>
        <w:t>
      9) "Бухгалтерлік есеп пен қаржылық есептілік туралы" Қазақстан Республикасының Заңына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қағидаларын әзірлеу;</w:t>
      </w:r>
    </w:p>
    <w:bookmarkEnd w:id="143"/>
    <w:bookmarkStart w:name="z150" w:id="144"/>
    <w:p>
      <w:pPr>
        <w:spacing w:after="0"/>
        <w:ind w:left="0"/>
        <w:jc w:val="both"/>
      </w:pPr>
      <w:r>
        <w:rPr>
          <w:rFonts w:ascii="Times New Roman"/>
          <w:b w:val="false"/>
          <w:i w:val="false"/>
          <w:color w:val="000000"/>
          <w:sz w:val="28"/>
        </w:rPr>
        <w:t>
      10) Қазақстан Республикасының Ұлттық Банкімен бірлесіп Қазақстан Республикасы Қаржы министрлігінің Мемлекеттік кірістер комитеті мен Қазақстан Республикасы Ұлттық Банкінің валюталық бақылауды жүзеге асыру үшін өзара іс-қимыл қағидаларын әзірлеу;</w:t>
      </w:r>
    </w:p>
    <w:bookmarkEnd w:id="144"/>
    <w:bookmarkStart w:name="z151" w:id="145"/>
    <w:p>
      <w:pPr>
        <w:spacing w:after="0"/>
        <w:ind w:left="0"/>
        <w:jc w:val="both"/>
      </w:pPr>
      <w:r>
        <w:rPr>
          <w:rFonts w:ascii="Times New Roman"/>
          <w:b w:val="false"/>
          <w:i w:val="false"/>
          <w:color w:val="000000"/>
          <w:sz w:val="28"/>
        </w:rPr>
        <w:t>
      11) Қазақстан Республикасы мемлекеттік кірістер органдары нышанының сипаттамасы мен пайдаланылу қағидаларын, танымдық туы мен танымдық белгісінің сипаттамасы мен қолданылу қағидаларын әзірлеу;</w:t>
      </w:r>
    </w:p>
    <w:bookmarkEnd w:id="145"/>
    <w:bookmarkStart w:name="z152" w:id="146"/>
    <w:p>
      <w:pPr>
        <w:spacing w:after="0"/>
        <w:ind w:left="0"/>
        <w:jc w:val="both"/>
      </w:pPr>
      <w:r>
        <w:rPr>
          <w:rFonts w:ascii="Times New Roman"/>
          <w:b w:val="false"/>
          <w:i w:val="false"/>
          <w:color w:val="000000"/>
          <w:sz w:val="28"/>
        </w:rPr>
        <w:t>
      12)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әзірлеу;</w:t>
      </w:r>
    </w:p>
    <w:bookmarkEnd w:id="146"/>
    <w:bookmarkStart w:name="z153" w:id="147"/>
    <w:p>
      <w:pPr>
        <w:spacing w:after="0"/>
        <w:ind w:left="0"/>
        <w:jc w:val="both"/>
      </w:pPr>
      <w:r>
        <w:rPr>
          <w:rFonts w:ascii="Times New Roman"/>
          <w:b w:val="false"/>
          <w:i w:val="false"/>
          <w:color w:val="000000"/>
          <w:sz w:val="28"/>
        </w:rPr>
        <w:t>
      13) салық төлеушінің (салық агентінің)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кідірткен тауарларды өткізу саласындағы уәкілетті заңды тұлғаны айқындау;</w:t>
      </w:r>
    </w:p>
    <w:bookmarkEnd w:id="147"/>
    <w:bookmarkStart w:name="z154" w:id="148"/>
    <w:p>
      <w:pPr>
        <w:spacing w:after="0"/>
        <w:ind w:left="0"/>
        <w:jc w:val="both"/>
      </w:pPr>
      <w:r>
        <w:rPr>
          <w:rFonts w:ascii="Times New Roman"/>
          <w:b w:val="false"/>
          <w:i w:val="false"/>
          <w:color w:val="000000"/>
          <w:sz w:val="28"/>
        </w:rPr>
        <w:t>
      14) жеңілдікті салық салынатын мемлекеттер тізбесін әзірлеу;</w:t>
      </w:r>
    </w:p>
    <w:bookmarkEnd w:id="148"/>
    <w:bookmarkStart w:name="z155" w:id="149"/>
    <w:p>
      <w:pPr>
        <w:spacing w:after="0"/>
        <w:ind w:left="0"/>
        <w:jc w:val="both"/>
      </w:pPr>
      <w:r>
        <w:rPr>
          <w:rFonts w:ascii="Times New Roman"/>
          <w:b w:val="false"/>
          <w:i w:val="false"/>
          <w:color w:val="000000"/>
          <w:sz w:val="28"/>
        </w:rPr>
        <w:t>
      15) ішкі істер органдардың еңбекші көшіп келушіге рұқсаттар берілген салық төлеушілер туралы мәлiметтерді ұсынудың қағидаларын, мерзімін және нысандарын, сондай-ақ уәкiлеттi мемлекеттік органның келушi шетелдiктер туралы мәлiметтердi ұсынудың қағидаларын әзірлеу;</w:t>
      </w:r>
    </w:p>
    <w:bookmarkEnd w:id="149"/>
    <w:bookmarkStart w:name="z156" w:id="150"/>
    <w:p>
      <w:pPr>
        <w:spacing w:after="0"/>
        <w:ind w:left="0"/>
        <w:jc w:val="both"/>
      </w:pPr>
      <w:r>
        <w:rPr>
          <w:rFonts w:ascii="Times New Roman"/>
          <w:b w:val="false"/>
          <w:i w:val="false"/>
          <w:color w:val="000000"/>
          <w:sz w:val="28"/>
        </w:rPr>
        <w:t>
      16) уәкiлеттi мемлекеттік органдарға кірістер мен мүлік туралы табыс етілген декларациялар туралы мәліметтерді ұсыну қағидаларын әзірлеу;</w:t>
      </w:r>
    </w:p>
    <w:bookmarkEnd w:id="150"/>
    <w:bookmarkStart w:name="z157" w:id="151"/>
    <w:p>
      <w:pPr>
        <w:spacing w:after="0"/>
        <w:ind w:left="0"/>
        <w:jc w:val="both"/>
      </w:pPr>
      <w:r>
        <w:rPr>
          <w:rFonts w:ascii="Times New Roman"/>
          <w:b w:val="false"/>
          <w:i w:val="false"/>
          <w:color w:val="000000"/>
          <w:sz w:val="28"/>
        </w:rPr>
        <w:t>
      17) концессионер (концессия шартын іске асыру үшін қана концессионер арнайы құрған құқықтық мирасқор немесе заңды тұлға) концессия шарты бойынша алатын, тіркелген активтердің бастапқы құнын, сондай-ақ концессия шарты тоқтатылған кезде концессионер тіркелген активтерді концедентке беру кезінде II, III және IV топтар концессионерінің құндық теңгерімін азайтатын құнын айқындау қағидаларын әзірлеу;</w:t>
      </w:r>
    </w:p>
    <w:bookmarkEnd w:id="151"/>
    <w:bookmarkStart w:name="z158" w:id="152"/>
    <w:p>
      <w:pPr>
        <w:spacing w:after="0"/>
        <w:ind w:left="0"/>
        <w:jc w:val="both"/>
      </w:pPr>
      <w:r>
        <w:rPr>
          <w:rFonts w:ascii="Times New Roman"/>
          <w:b w:val="false"/>
          <w:i w:val="false"/>
          <w:color w:val="000000"/>
          <w:sz w:val="28"/>
        </w:rPr>
        <w:t>
      18) білім алушы адамның тұруына және оған ақша сомасын төлеуге арналған іс жүзіндегі шығыстарының нормаларын әзірлеу;</w:t>
      </w:r>
    </w:p>
    <w:bookmarkEnd w:id="152"/>
    <w:bookmarkStart w:name="z159" w:id="153"/>
    <w:p>
      <w:pPr>
        <w:spacing w:after="0"/>
        <w:ind w:left="0"/>
        <w:jc w:val="both"/>
      </w:pPr>
      <w:r>
        <w:rPr>
          <w:rFonts w:ascii="Times New Roman"/>
          <w:b w:val="false"/>
          <w:i w:val="false"/>
          <w:color w:val="000000"/>
          <w:sz w:val="28"/>
        </w:rPr>
        <w:t>
      19) тауарлар импортын қосылған құн салығынан босату қағидаларын әзірлеу;</w:t>
      </w:r>
    </w:p>
    <w:bookmarkEnd w:id="153"/>
    <w:bookmarkStart w:name="z160" w:id="154"/>
    <w:p>
      <w:pPr>
        <w:spacing w:after="0"/>
        <w:ind w:left="0"/>
        <w:jc w:val="both"/>
      </w:pPr>
      <w:r>
        <w:rPr>
          <w:rFonts w:ascii="Times New Roman"/>
          <w:b w:val="false"/>
          <w:i w:val="false"/>
          <w:color w:val="000000"/>
          <w:sz w:val="28"/>
        </w:rPr>
        <w:t>
      20) электрондық шот-фактуралардың ақпараттық жүйесінде шот-фактураны электронды нысанда жазып беру қағидаларын әзірлеу;</w:t>
      </w:r>
    </w:p>
    <w:bookmarkEnd w:id="154"/>
    <w:bookmarkStart w:name="z161" w:id="155"/>
    <w:p>
      <w:pPr>
        <w:spacing w:after="0"/>
        <w:ind w:left="0"/>
        <w:jc w:val="both"/>
      </w:pPr>
      <w:r>
        <w:rPr>
          <w:rFonts w:ascii="Times New Roman"/>
          <w:b w:val="false"/>
          <w:i w:val="false"/>
          <w:color w:val="000000"/>
          <w:sz w:val="28"/>
        </w:rPr>
        <w:t>
      21)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қолданысын тоқтату туралы мәліметтерді және өзге де мәліметтерді беру қағидаларын және олардың нысанын әзірлеу;</w:t>
      </w:r>
    </w:p>
    <w:bookmarkEnd w:id="155"/>
    <w:bookmarkStart w:name="z162" w:id="156"/>
    <w:p>
      <w:pPr>
        <w:spacing w:after="0"/>
        <w:ind w:left="0"/>
        <w:jc w:val="both"/>
      </w:pPr>
      <w:r>
        <w:rPr>
          <w:rFonts w:ascii="Times New Roman"/>
          <w:b w:val="false"/>
          <w:i w:val="false"/>
          <w:color w:val="000000"/>
          <w:sz w:val="28"/>
        </w:rPr>
        <w:t>
      22) арнайы экономикалық аймақтың арнайы құқықтық режимі қолданылатын қызметтің басым түрлерінің тізбесін келісу;</w:t>
      </w:r>
    </w:p>
    <w:bookmarkEnd w:id="156"/>
    <w:bookmarkStart w:name="z163" w:id="157"/>
    <w:p>
      <w:pPr>
        <w:spacing w:after="0"/>
        <w:ind w:left="0"/>
        <w:jc w:val="both"/>
      </w:pPr>
      <w:r>
        <w:rPr>
          <w:rFonts w:ascii="Times New Roman"/>
          <w:b w:val="false"/>
          <w:i w:val="false"/>
          <w:color w:val="000000"/>
          <w:sz w:val="28"/>
        </w:rPr>
        <w:t>
      23)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табысын дара кәсіпкердің салық салынатын кірісіне азайту бөлігіндегі нормаларын қолданатын тұлғалардың осындай қызмет бойынша ақпаратты ұсыну қағидаларын, мерзімдері мен нысандарын әзірлеу;</w:t>
      </w:r>
    </w:p>
    <w:bookmarkEnd w:id="157"/>
    <w:bookmarkStart w:name="z164" w:id="158"/>
    <w:p>
      <w:pPr>
        <w:spacing w:after="0"/>
        <w:ind w:left="0"/>
        <w:jc w:val="both"/>
      </w:pPr>
      <w:r>
        <w:rPr>
          <w:rFonts w:ascii="Times New Roman"/>
          <w:b w:val="false"/>
          <w:i w:val="false"/>
          <w:color w:val="000000"/>
          <w:sz w:val="28"/>
        </w:rPr>
        <w:t>
      24) ірі салық төлеушілер мониторингіне жататын салық төлеушілердің тізбесін әзірлеу;</w:t>
      </w:r>
    </w:p>
    <w:bookmarkEnd w:id="158"/>
    <w:bookmarkStart w:name="z165" w:id="159"/>
    <w:p>
      <w:pPr>
        <w:spacing w:after="0"/>
        <w:ind w:left="0"/>
        <w:jc w:val="both"/>
      </w:pPr>
      <w:r>
        <w:rPr>
          <w:rFonts w:ascii="Times New Roman"/>
          <w:b w:val="false"/>
          <w:i w:val="false"/>
          <w:color w:val="000000"/>
          <w:sz w:val="28"/>
        </w:rPr>
        <w:t>
      25) деңгейлес мониторингті жүргізу қағидаларын әзірлеу;</w:t>
      </w:r>
    </w:p>
    <w:bookmarkEnd w:id="159"/>
    <w:bookmarkStart w:name="z166" w:id="160"/>
    <w:p>
      <w:pPr>
        <w:spacing w:after="0"/>
        <w:ind w:left="0"/>
        <w:jc w:val="both"/>
      </w:pPr>
      <w:r>
        <w:rPr>
          <w:rFonts w:ascii="Times New Roman"/>
          <w:b w:val="false"/>
          <w:i w:val="false"/>
          <w:color w:val="000000"/>
          <w:sz w:val="28"/>
        </w:rPr>
        <w:t>
      26) деңгейлес мониторинг туралы келісім нысанын әзірлеу;</w:t>
      </w:r>
    </w:p>
    <w:bookmarkEnd w:id="160"/>
    <w:bookmarkStart w:name="z167" w:id="161"/>
    <w:p>
      <w:pPr>
        <w:spacing w:after="0"/>
        <w:ind w:left="0"/>
        <w:jc w:val="both"/>
      </w:pPr>
      <w:r>
        <w:rPr>
          <w:rFonts w:ascii="Times New Roman"/>
          <w:b w:val="false"/>
          <w:i w:val="false"/>
          <w:color w:val="000000"/>
          <w:sz w:val="28"/>
        </w:rPr>
        <w:t>
      27) деңгейлес мониторинг туралы келісім жасау және оны бұзу қағидаларын әзірлеу;</w:t>
      </w:r>
    </w:p>
    <w:bookmarkEnd w:id="161"/>
    <w:bookmarkStart w:name="z168" w:id="162"/>
    <w:p>
      <w:pPr>
        <w:spacing w:after="0"/>
        <w:ind w:left="0"/>
        <w:jc w:val="both"/>
      </w:pPr>
      <w:r>
        <w:rPr>
          <w:rFonts w:ascii="Times New Roman"/>
          <w:b w:val="false"/>
          <w:i w:val="false"/>
          <w:color w:val="000000"/>
          <w:sz w:val="28"/>
        </w:rPr>
        <w:t>
      28) Қазақстан Республикасының Ұлттық Банкімен келісу бойынша валюталық түсімді айырбастау туралы салық органдарына қорытынды беру қағидалары мен нысандарын әзірлеу;</w:t>
      </w:r>
    </w:p>
    <w:bookmarkEnd w:id="162"/>
    <w:bookmarkStart w:name="z169" w:id="163"/>
    <w:p>
      <w:pPr>
        <w:spacing w:after="0"/>
        <w:ind w:left="0"/>
        <w:jc w:val="both"/>
      </w:pPr>
      <w:r>
        <w:rPr>
          <w:rFonts w:ascii="Times New Roman"/>
          <w:b w:val="false"/>
          <w:i w:val="false"/>
          <w:color w:val="000000"/>
          <w:sz w:val="28"/>
        </w:rPr>
        <w:t>
      29) деңгейлес мониторинг туралы келісім жасалатын салық төлеушілер санаттарын әзірлеу;</w:t>
      </w:r>
    </w:p>
    <w:bookmarkEnd w:id="163"/>
    <w:bookmarkStart w:name="z170" w:id="164"/>
    <w:p>
      <w:pPr>
        <w:spacing w:after="0"/>
        <w:ind w:left="0"/>
        <w:jc w:val="both"/>
      </w:pPr>
      <w:r>
        <w:rPr>
          <w:rFonts w:ascii="Times New Roman"/>
          <w:b w:val="false"/>
          <w:i w:val="false"/>
          <w:color w:val="000000"/>
          <w:sz w:val="28"/>
        </w:rPr>
        <w:t>
      30) стандартты файлдың нысанын және оны жасау қағидаларын әзірлеу;</w:t>
      </w:r>
    </w:p>
    <w:bookmarkEnd w:id="164"/>
    <w:bookmarkStart w:name="z171" w:id="165"/>
    <w:p>
      <w:pPr>
        <w:spacing w:after="0"/>
        <w:ind w:left="0"/>
        <w:jc w:val="both"/>
      </w:pPr>
      <w:r>
        <w:rPr>
          <w:rFonts w:ascii="Times New Roman"/>
          <w:b w:val="false"/>
          <w:i w:val="false"/>
          <w:color w:val="000000"/>
          <w:sz w:val="28"/>
        </w:rPr>
        <w:t>
      31) салықтық бақылауды жүзеге асыру;</w:t>
      </w:r>
    </w:p>
    <w:bookmarkEnd w:id="165"/>
    <w:p>
      <w:pPr>
        <w:spacing w:after="0"/>
        <w:ind w:left="0"/>
        <w:jc w:val="both"/>
      </w:pPr>
      <w:r>
        <w:rPr>
          <w:rFonts w:ascii="Times New Roman"/>
          <w:b w:val="false"/>
          <w:i w:val="false"/>
          <w:color w:val="000000"/>
          <w:sz w:val="28"/>
        </w:rPr>
        <w:t>
      31-1) салықтық тексерудің алдын ала актісі бойынша нормалар қолданылатын салық төлеушілердің санатын, сондай-ақ салық төлеушіге салықтық тексерудің алдын ала актісін табыс етудің, салықтық тексерудің алдын ала актісіне жазбаша қарсылықты ұсынудың, сондай-ақ осындай қарсылықты қараудың тәртібі мен мерзімдерін әзірлеу;</w:t>
      </w:r>
    </w:p>
    <w:p>
      <w:pPr>
        <w:spacing w:after="0"/>
        <w:ind w:left="0"/>
        <w:jc w:val="both"/>
      </w:pPr>
      <w:r>
        <w:rPr>
          <w:rFonts w:ascii="Times New Roman"/>
          <w:b w:val="false"/>
          <w:i w:val="false"/>
          <w:color w:val="000000"/>
          <w:sz w:val="28"/>
        </w:rPr>
        <w:t>
      31-2) цифрлық активтердің құнын және олардың түрлерінің тізбесін айқындау, жариялау тәртібін әзірлеу;</w:t>
      </w:r>
    </w:p>
    <w:p>
      <w:pPr>
        <w:spacing w:after="0"/>
        <w:ind w:left="0"/>
        <w:jc w:val="both"/>
      </w:pPr>
      <w:r>
        <w:rPr>
          <w:rFonts w:ascii="Times New Roman"/>
          <w:b w:val="false"/>
          <w:i w:val="false"/>
          <w:color w:val="000000"/>
          <w:sz w:val="28"/>
        </w:rPr>
        <w:t>
      31-3) букмекерлік кеңсенің және (немесе) тотализатордың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беруге жататын мәліметтердің тәртібін, тізбесін және нысанын әзірлеу;</w:t>
      </w:r>
    </w:p>
    <w:p>
      <w:pPr>
        <w:spacing w:after="0"/>
        <w:ind w:left="0"/>
        <w:jc w:val="both"/>
      </w:pPr>
      <w:r>
        <w:rPr>
          <w:rFonts w:ascii="Times New Roman"/>
          <w:b w:val="false"/>
          <w:i w:val="false"/>
          <w:color w:val="000000"/>
          <w:sz w:val="28"/>
        </w:rPr>
        <w:t>
      31-4) халықты әлеуметтік қорғау саласындағы уәкілетті органмен келісу бойынша салық агентіне ұсынылған жеке табыс салығын ұстап қалу туралы өтініштің нысанын әзірлеу;</w:t>
      </w:r>
    </w:p>
    <w:p>
      <w:pPr>
        <w:spacing w:after="0"/>
        <w:ind w:left="0"/>
        <w:jc w:val="both"/>
      </w:pPr>
      <w:r>
        <w:rPr>
          <w:rFonts w:ascii="Times New Roman"/>
          <w:b w:val="false"/>
          <w:i w:val="false"/>
          <w:color w:val="000000"/>
          <w:sz w:val="28"/>
        </w:rPr>
        <w:t>
      31-5) жерді пайдалану мен қорғауды бақылау жөніндегі уәкілетті органның объектілерді салуға арналған және тиісті мақсаттарда пайдаланылмайтын немесе Қазақстан Республикасының заңнамасы бұзыла отырып пайдаланылатын және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салық органдарына ұсыну тәртібін әзірлеу;</w:t>
      </w:r>
    </w:p>
    <w:bookmarkStart w:name="z172" w:id="166"/>
    <w:p>
      <w:pPr>
        <w:spacing w:after="0"/>
        <w:ind w:left="0"/>
        <w:jc w:val="both"/>
      </w:pPr>
      <w:r>
        <w:rPr>
          <w:rFonts w:ascii="Times New Roman"/>
          <w:b w:val="false"/>
          <w:i w:val="false"/>
          <w:color w:val="000000"/>
          <w:sz w:val="28"/>
        </w:rPr>
        <w:t>
      32) есебін жүргізу тәртібі бұзылған жағдайда жанама әдістер негізінде (активтер, міндеттемелер, айналым, шығын, шығыс) салық салумен байланысты объектілерді және (немесе) салық салынатын объектілерді айқындау;</w:t>
      </w:r>
    </w:p>
    <w:bookmarkEnd w:id="166"/>
    <w:bookmarkStart w:name="z173" w:id="167"/>
    <w:p>
      <w:pPr>
        <w:spacing w:after="0"/>
        <w:ind w:left="0"/>
        <w:jc w:val="both"/>
      </w:pPr>
      <w:r>
        <w:rPr>
          <w:rFonts w:ascii="Times New Roman"/>
          <w:b w:val="false"/>
          <w:i w:val="false"/>
          <w:color w:val="000000"/>
          <w:sz w:val="28"/>
        </w:rPr>
        <w:t>
      33) Қазақстан Республикасының заңнамасында көзделген тәртіпте жоспардан тыс тексеруді жүзеге асыру;</w:t>
      </w:r>
    </w:p>
    <w:bookmarkEnd w:id="167"/>
    <w:bookmarkStart w:name="z174" w:id="168"/>
    <w:p>
      <w:pPr>
        <w:spacing w:after="0"/>
        <w:ind w:left="0"/>
        <w:jc w:val="both"/>
      </w:pPr>
      <w:r>
        <w:rPr>
          <w:rFonts w:ascii="Times New Roman"/>
          <w:b w:val="false"/>
          <w:i w:val="false"/>
          <w:color w:val="000000"/>
          <w:sz w:val="28"/>
        </w:rPr>
        <w:t>
      34) салық төлеушілердің мемлекеттік деректер базасын қалыптастыру;</w:t>
      </w:r>
    </w:p>
    <w:bookmarkEnd w:id="168"/>
    <w:bookmarkStart w:name="z807" w:id="169"/>
    <w:p>
      <w:pPr>
        <w:spacing w:after="0"/>
        <w:ind w:left="0"/>
        <w:jc w:val="both"/>
      </w:pPr>
      <w:r>
        <w:rPr>
          <w:rFonts w:ascii="Times New Roman"/>
          <w:b w:val="false"/>
          <w:i w:val="false"/>
          <w:color w:val="000000"/>
          <w:sz w:val="28"/>
        </w:rPr>
        <w:t xml:space="preserve">
      34-1) мемлекеттік кірістер органдарының "Салық және бюджетке төленетін басқа да міндетті төлемдер туралы (Салық кодексі)" Қазақстан Республикасы Кодексінің 29-бабы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 көрсетілген тұлғалар туралы дерекқорды және орналастыруға жататын көрсетілген мәліметтер мен өзге де мәліметтерді жүргізу тәртібін, сондай-ақ дерекқорға енгізу және одан шығару тәртібін әзірлеу;</w:t>
      </w:r>
    </w:p>
    <w:bookmarkEnd w:id="169"/>
    <w:bookmarkStart w:name="z808" w:id="170"/>
    <w:p>
      <w:pPr>
        <w:spacing w:after="0"/>
        <w:ind w:left="0"/>
        <w:jc w:val="both"/>
      </w:pPr>
      <w:r>
        <w:rPr>
          <w:rFonts w:ascii="Times New Roman"/>
          <w:b w:val="false"/>
          <w:i w:val="false"/>
          <w:color w:val="000000"/>
          <w:sz w:val="28"/>
        </w:rPr>
        <w:t xml:space="preserve">
      34-2) "Салық және бюджетке төленетін басқа да міндетті төлемдер туралы" (Салық кодексі) Қазақстан Республикасы кодексінің 29-бабы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 көрсетілген тұлғалардың тізілімін өзінің интернет-ресурсында жариялау;</w:t>
      </w:r>
    </w:p>
    <w:bookmarkEnd w:id="170"/>
    <w:bookmarkStart w:name="z175" w:id="171"/>
    <w:p>
      <w:pPr>
        <w:spacing w:after="0"/>
        <w:ind w:left="0"/>
        <w:jc w:val="both"/>
      </w:pPr>
      <w:r>
        <w:rPr>
          <w:rFonts w:ascii="Times New Roman"/>
          <w:b w:val="false"/>
          <w:i w:val="false"/>
          <w:color w:val="000000"/>
          <w:sz w:val="28"/>
        </w:rPr>
        <w:t>
      35) мемлекеттік (мемлекет) тізілімінен (тізілім) бақылау кассалық машина моделін енгізу (алып тастау) арқылы бақылау кассалық машинасының мемлекеттік тізілімін жүргізу;</w:t>
      </w:r>
    </w:p>
    <w:bookmarkEnd w:id="171"/>
    <w:bookmarkStart w:name="z176" w:id="172"/>
    <w:p>
      <w:pPr>
        <w:spacing w:after="0"/>
        <w:ind w:left="0"/>
        <w:jc w:val="both"/>
      </w:pPr>
      <w:r>
        <w:rPr>
          <w:rFonts w:ascii="Times New Roman"/>
          <w:b w:val="false"/>
          <w:i w:val="false"/>
          <w:color w:val="000000"/>
          <w:sz w:val="28"/>
        </w:rPr>
        <w:t>
      36) салықтық әкімшілендіруді жаңғырту және бизнес-процесін ре-инжинирингтеуді жүзеге асыру;</w:t>
      </w:r>
    </w:p>
    <w:bookmarkEnd w:id="172"/>
    <w:bookmarkStart w:name="z177" w:id="173"/>
    <w:p>
      <w:pPr>
        <w:spacing w:after="0"/>
        <w:ind w:left="0"/>
        <w:jc w:val="both"/>
      </w:pPr>
      <w:r>
        <w:rPr>
          <w:rFonts w:ascii="Times New Roman"/>
          <w:b w:val="false"/>
          <w:i w:val="false"/>
          <w:color w:val="000000"/>
          <w:sz w:val="28"/>
        </w:rPr>
        <w:t>
      37) салықтық берешектерді, кедендік төлемдер мен салықтар, арнайы, демпингке қарсы, өтемақы баждарын, өсімпұлдарды, пайыздарды, сондай-ақ әлеуметтік төлемдерді мәжбүрлі түрде өндіріп алу бойынша жұмысты ұйымдастыру және қамтамасыз ету;</w:t>
      </w:r>
    </w:p>
    <w:bookmarkEnd w:id="173"/>
    <w:bookmarkStart w:name="z178" w:id="174"/>
    <w:p>
      <w:pPr>
        <w:spacing w:after="0"/>
        <w:ind w:left="0"/>
        <w:jc w:val="both"/>
      </w:pPr>
      <w:r>
        <w:rPr>
          <w:rFonts w:ascii="Times New Roman"/>
          <w:b w:val="false"/>
          <w:i w:val="false"/>
          <w:color w:val="000000"/>
          <w:sz w:val="28"/>
        </w:rPr>
        <w:t>
      38) Қазақстан Республикасының заңнамасына сәйкес салықтарды және (немесе) төлемді төлеу бойынша салықтық міндеттемелерді орындау мерзімін өзгертуге бақылауды жүзеге асыру;</w:t>
      </w:r>
    </w:p>
    <w:bookmarkEnd w:id="174"/>
    <w:bookmarkStart w:name="z179" w:id="175"/>
    <w:p>
      <w:pPr>
        <w:spacing w:after="0"/>
        <w:ind w:left="0"/>
        <w:jc w:val="both"/>
      </w:pPr>
      <w:r>
        <w:rPr>
          <w:rFonts w:ascii="Times New Roman"/>
          <w:b w:val="false"/>
          <w:i w:val="false"/>
          <w:color w:val="000000"/>
          <w:sz w:val="28"/>
        </w:rPr>
        <w:t>
      39) Қазақстан Республикасының салық заңнамасында және тиісті халықаралық шарттарда белгіленген тәртіппен халықаралық шарттардың ережелерін қолдану;</w:t>
      </w:r>
    </w:p>
    <w:bookmarkEnd w:id="175"/>
    <w:bookmarkStart w:name="z180" w:id="176"/>
    <w:p>
      <w:pPr>
        <w:spacing w:after="0"/>
        <w:ind w:left="0"/>
        <w:jc w:val="both"/>
      </w:pPr>
      <w:r>
        <w:rPr>
          <w:rFonts w:ascii="Times New Roman"/>
          <w:b w:val="false"/>
          <w:i w:val="false"/>
          <w:color w:val="000000"/>
          <w:sz w:val="28"/>
        </w:rPr>
        <w:t xml:space="preserve">
      40) Қазақстан Республикасы Азаматтық кодексінің 49-бабы </w:t>
      </w:r>
      <w:r>
        <w:rPr>
          <w:rFonts w:ascii="Times New Roman"/>
          <w:b w:val="false"/>
          <w:i w:val="false"/>
          <w:color w:val="000000"/>
          <w:sz w:val="28"/>
        </w:rPr>
        <w:t>2-тармағының</w:t>
      </w:r>
      <w:r>
        <w:rPr>
          <w:rFonts w:ascii="Times New Roman"/>
          <w:b w:val="false"/>
          <w:i w:val="false"/>
          <w:color w:val="000000"/>
          <w:sz w:val="28"/>
        </w:rPr>
        <w:t xml:space="preserve">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bookmarkEnd w:id="176"/>
    <w:bookmarkStart w:name="z181" w:id="177"/>
    <w:p>
      <w:pPr>
        <w:spacing w:after="0"/>
        <w:ind w:left="0"/>
        <w:jc w:val="both"/>
      </w:pPr>
      <w:r>
        <w:rPr>
          <w:rFonts w:ascii="Times New Roman"/>
          <w:b w:val="false"/>
          <w:i w:val="false"/>
          <w:color w:val="000000"/>
          <w:sz w:val="28"/>
        </w:rPr>
        <w:t>
      41)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bookmarkEnd w:id="177"/>
    <w:bookmarkStart w:name="z182" w:id="178"/>
    <w:p>
      <w:pPr>
        <w:spacing w:after="0"/>
        <w:ind w:left="0"/>
        <w:jc w:val="both"/>
      </w:pPr>
      <w:r>
        <w:rPr>
          <w:rFonts w:ascii="Times New Roman"/>
          <w:b w:val="false"/>
          <w:i w:val="false"/>
          <w:color w:val="000000"/>
          <w:sz w:val="28"/>
        </w:rPr>
        <w:t>
      42) салық заңнамасының орындалуына бақылауды жүзеге асыру бойынша орталық және жергілікті мемлекеттік органдармен өзара іс-қимыл жасау;</w:t>
      </w:r>
    </w:p>
    <w:bookmarkEnd w:id="178"/>
    <w:bookmarkStart w:name="z183" w:id="179"/>
    <w:p>
      <w:pPr>
        <w:spacing w:after="0"/>
        <w:ind w:left="0"/>
        <w:jc w:val="both"/>
      </w:pPr>
      <w:r>
        <w:rPr>
          <w:rFonts w:ascii="Times New Roman"/>
          <w:b w:val="false"/>
          <w:i w:val="false"/>
          <w:color w:val="000000"/>
          <w:sz w:val="28"/>
        </w:rPr>
        <w:t>
      43) акцизделетiн тауарларды өндiрушiлердiң, олардың айналымын жүзеге асыратын тұлғалардың, борышкердің мүлкiн (активтерiн) өткiзу кезінде банкроттықты және оңалтуды басқарушылардың акцизделетiн тауарлардың жекелеген түрлерiн таңбалау, акцизделетiн тауарлардың Қазақстан Республикасының аумағында өткізу тәртiбiн сақтауы бөлiгiнде, сондай-ақ акциздiк бекеттер орнату арқылы акцизделетiн тауарларға бақылауды жүзеге асыру;</w:t>
      </w:r>
    </w:p>
    <w:bookmarkEnd w:id="179"/>
    <w:bookmarkStart w:name="z184" w:id="180"/>
    <w:p>
      <w:pPr>
        <w:spacing w:after="0"/>
        <w:ind w:left="0"/>
        <w:jc w:val="both"/>
      </w:pPr>
      <w:r>
        <w:rPr>
          <w:rFonts w:ascii="Times New Roman"/>
          <w:b w:val="false"/>
          <w:i w:val="false"/>
          <w:color w:val="000000"/>
          <w:sz w:val="28"/>
        </w:rPr>
        <w:t>
      44) патент, оңайлатылған декларация негізінде шағын бизнес субъектілері үшін арнаулы салық режимін немесе арнайы мобильді қосымшаны қолданатын дара кәсіпкерлер үшін салықтық есепке алу саясатының нысанын әзірлеу;</w:t>
      </w:r>
    </w:p>
    <w:bookmarkEnd w:id="180"/>
    <w:bookmarkStart w:name="z185" w:id="181"/>
    <w:p>
      <w:pPr>
        <w:spacing w:after="0"/>
        <w:ind w:left="0"/>
        <w:jc w:val="both"/>
      </w:pPr>
      <w:r>
        <w:rPr>
          <w:rFonts w:ascii="Times New Roman"/>
          <w:b w:val="false"/>
          <w:i w:val="false"/>
          <w:color w:val="000000"/>
          <w:sz w:val="28"/>
        </w:rPr>
        <w:t>
      45)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 жүктемесінің коэффициентін есептеу қағидаларын әзірлеу;</w:t>
      </w:r>
    </w:p>
    <w:bookmarkEnd w:id="181"/>
    <w:bookmarkStart w:name="z186" w:id="182"/>
    <w:p>
      <w:pPr>
        <w:spacing w:after="0"/>
        <w:ind w:left="0"/>
        <w:jc w:val="both"/>
      </w:pPr>
      <w:r>
        <w:rPr>
          <w:rFonts w:ascii="Times New Roman"/>
          <w:b w:val="false"/>
          <w:i w:val="false"/>
          <w:color w:val="000000"/>
          <w:sz w:val="28"/>
        </w:rPr>
        <w:t>
      46) салық төлеуші-жеке тұлға төлейтін мүлік, көлік құралдары салықтарын және жер салығын жинауға арналған түбіртек нысандарын әзірлеу;</w:t>
      </w:r>
    </w:p>
    <w:bookmarkEnd w:id="182"/>
    <w:bookmarkStart w:name="z187" w:id="183"/>
    <w:p>
      <w:pPr>
        <w:spacing w:after="0"/>
        <w:ind w:left="0"/>
        <w:jc w:val="both"/>
      </w:pPr>
      <w:r>
        <w:rPr>
          <w:rFonts w:ascii="Times New Roman"/>
          <w:b w:val="false"/>
          <w:i w:val="false"/>
          <w:color w:val="000000"/>
          <w:sz w:val="28"/>
        </w:rPr>
        <w:t>
      47) акцизделетін тауарларды қоспағанда, гуманитарлық көмек ретінде тауарларды әкелу қағидаларын әзірлеу;</w:t>
      </w:r>
    </w:p>
    <w:bookmarkEnd w:id="183"/>
    <w:bookmarkStart w:name="z188" w:id="184"/>
    <w:p>
      <w:pPr>
        <w:spacing w:after="0"/>
        <w:ind w:left="0"/>
        <w:jc w:val="both"/>
      </w:pPr>
      <w:r>
        <w:rPr>
          <w:rFonts w:ascii="Times New Roman"/>
          <w:b w:val="false"/>
          <w:i w:val="false"/>
          <w:color w:val="000000"/>
          <w:sz w:val="28"/>
        </w:rPr>
        <w:t xml:space="preserve">
      48) қаржы нарығын және қаржы ұйымдарын реттеу, бақылау мен қадағалау жөніндегі уәкілетті органмен бірлесіп,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 беру қағидаларын әзірлеу; </w:t>
      </w:r>
    </w:p>
    <w:bookmarkEnd w:id="184"/>
    <w:bookmarkStart w:name="z189" w:id="185"/>
    <w:p>
      <w:pPr>
        <w:spacing w:after="0"/>
        <w:ind w:left="0"/>
        <w:jc w:val="both"/>
      </w:pPr>
      <w:r>
        <w:rPr>
          <w:rFonts w:ascii="Times New Roman"/>
          <w:b w:val="false"/>
          <w:i w:val="false"/>
          <w:color w:val="000000"/>
          <w:sz w:val="28"/>
        </w:rPr>
        <w:t>
      49) валюталық бақылауды жүзеге асыру және кейіннен валюталық бақылау агенті болып табылатын уәкілетті банктерге беру үшін қажетті мәліметтерді Қазақстан Республикасы Қаржы министрлігі Мемлекеттік кірістер комитетінің Қазақстан Республикасының Ұлттық Банкіне табыс ету тізбесін және тәртібін Қазақстан Республикасының Ұлттық Банкімен бірлесіп әзірлеу;</w:t>
      </w:r>
    </w:p>
    <w:bookmarkEnd w:id="185"/>
    <w:bookmarkStart w:name="z190" w:id="186"/>
    <w:p>
      <w:pPr>
        <w:spacing w:after="0"/>
        <w:ind w:left="0"/>
        <w:jc w:val="both"/>
      </w:pPr>
      <w:r>
        <w:rPr>
          <w:rFonts w:ascii="Times New Roman"/>
          <w:b w:val="false"/>
          <w:i w:val="false"/>
          <w:color w:val="000000"/>
          <w:sz w:val="28"/>
        </w:rPr>
        <w:t>
      50) қосылған құн салығының асып кеткен сомасының анықтығын растау мақсатында тәуекелдерді басқару жүйесін қолдану қағидаларын және тәуекел дәрежесінің өлшемшарттарын әзірлеу;</w:t>
      </w:r>
    </w:p>
    <w:bookmarkEnd w:id="186"/>
    <w:bookmarkStart w:name="z191" w:id="187"/>
    <w:p>
      <w:pPr>
        <w:spacing w:after="0"/>
        <w:ind w:left="0"/>
        <w:jc w:val="both"/>
      </w:pPr>
      <w:r>
        <w:rPr>
          <w:rFonts w:ascii="Times New Roman"/>
          <w:b w:val="false"/>
          <w:i w:val="false"/>
          <w:color w:val="000000"/>
          <w:sz w:val="28"/>
        </w:rPr>
        <w:t>
      51) қосылған құн салығының асып кетуін қайтару қағидаларын әзірлеу;</w:t>
      </w:r>
    </w:p>
    <w:bookmarkEnd w:id="187"/>
    <w:bookmarkStart w:name="z192" w:id="188"/>
    <w:p>
      <w:pPr>
        <w:spacing w:after="0"/>
        <w:ind w:left="0"/>
        <w:jc w:val="both"/>
      </w:pPr>
      <w:r>
        <w:rPr>
          <w:rFonts w:ascii="Times New Roman"/>
          <w:b w:val="false"/>
          <w:i w:val="false"/>
          <w:color w:val="000000"/>
          <w:sz w:val="28"/>
        </w:rPr>
        <w:t>
      52) жеке тұлғаның салықтық шегерімдерді қолдану туралы өтінішінің және жеке тұлғамен есеп айырысулар туралы анықтаманың нысандарын әзірлеу;</w:t>
      </w:r>
    </w:p>
    <w:bookmarkEnd w:id="188"/>
    <w:bookmarkStart w:name="z193" w:id="189"/>
    <w:p>
      <w:pPr>
        <w:spacing w:after="0"/>
        <w:ind w:left="0"/>
        <w:jc w:val="both"/>
      </w:pPr>
      <w:r>
        <w:rPr>
          <w:rFonts w:ascii="Times New Roman"/>
          <w:b w:val="false"/>
          <w:i w:val="false"/>
          <w:color w:val="000000"/>
          <w:sz w:val="28"/>
        </w:rPr>
        <w:t>
      53) Қазақстан Республикасының Ұлттық Банкімен бірлесіп, Қазақстан Республикасы Ұлттық Банкінің Министрлікке уәкілетті банктерден Қазақстан Республикасынан және Қазақстан Республикасына баламалы Америка Құрама Штаттарының 50 000 долларынан астам сомаға валюталық операциялар бойынша төлемдер және (немесе) ақша аударымдары туралы алынған ақпаратты беру қағидаларын әзірлеу;</w:t>
      </w:r>
    </w:p>
    <w:bookmarkEnd w:id="189"/>
    <w:bookmarkStart w:name="z194" w:id="190"/>
    <w:p>
      <w:pPr>
        <w:spacing w:after="0"/>
        <w:ind w:left="0"/>
        <w:jc w:val="both"/>
      </w:pPr>
      <w:r>
        <w:rPr>
          <w:rFonts w:ascii="Times New Roman"/>
          <w:b w:val="false"/>
          <w:i w:val="false"/>
          <w:color w:val="000000"/>
          <w:sz w:val="28"/>
        </w:rPr>
        <w:t>
      54)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тауарлардың электрондық саудасы бойынша тіркеу есебінде тұрған салық төлеушілер бойынша банктік шоттардың бар-жоғы және олардың нөмірлері, осы шоттардағы ақша қалдықтары мен қозғалысы туралы мәліметтерді беру қағидалары мен мерзімдерін әзірлеу;</w:t>
      </w:r>
    </w:p>
    <w:bookmarkEnd w:id="190"/>
    <w:bookmarkStart w:name="z195" w:id="191"/>
    <w:p>
      <w:pPr>
        <w:spacing w:after="0"/>
        <w:ind w:left="0"/>
        <w:jc w:val="both"/>
      </w:pPr>
      <w:r>
        <w:rPr>
          <w:rFonts w:ascii="Times New Roman"/>
          <w:b w:val="false"/>
          <w:i w:val="false"/>
          <w:color w:val="000000"/>
          <w:sz w:val="28"/>
        </w:rPr>
        <w:t>
      55) резиденттікті растайтын құжаттың және Қазақстан Республикасындағы көздерден алынған кірістері және ұстап қалған (төленген) салықтардың сомасы туралы анықтаманың нысандарын әзірлеу;</w:t>
      </w:r>
    </w:p>
    <w:bookmarkEnd w:id="191"/>
    <w:bookmarkStart w:name="z196" w:id="192"/>
    <w:p>
      <w:pPr>
        <w:spacing w:after="0"/>
        <w:ind w:left="0"/>
        <w:jc w:val="both"/>
      </w:pPr>
      <w:r>
        <w:rPr>
          <w:rFonts w:ascii="Times New Roman"/>
          <w:b w:val="false"/>
          <w:i w:val="false"/>
          <w:color w:val="000000"/>
          <w:sz w:val="28"/>
        </w:rPr>
        <w:t>
      56) бақыланатын шетелдік компанияға қатысу (бақылау жасау) туралы өтініш нысанын әзірлеу;</w:t>
      </w:r>
    </w:p>
    <w:bookmarkEnd w:id="192"/>
    <w:bookmarkStart w:name="z197" w:id="193"/>
    <w:p>
      <w:pPr>
        <w:spacing w:after="0"/>
        <w:ind w:left="0"/>
        <w:jc w:val="both"/>
      </w:pPr>
      <w:r>
        <w:rPr>
          <w:rFonts w:ascii="Times New Roman"/>
          <w:b w:val="false"/>
          <w:i w:val="false"/>
          <w:color w:val="000000"/>
          <w:sz w:val="28"/>
        </w:rPr>
        <w:t>
      57) 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 нысанын әзірлеу;</w:t>
      </w:r>
    </w:p>
    <w:bookmarkEnd w:id="193"/>
    <w:bookmarkStart w:name="z198" w:id="194"/>
    <w:p>
      <w:pPr>
        <w:spacing w:after="0"/>
        <w:ind w:left="0"/>
        <w:jc w:val="both"/>
      </w:pPr>
      <w:r>
        <w:rPr>
          <w:rFonts w:ascii="Times New Roman"/>
          <w:b w:val="false"/>
          <w:i w:val="false"/>
          <w:color w:val="000000"/>
          <w:sz w:val="28"/>
        </w:rPr>
        <w:t>
      58) мәліметтерді мемлекеттік кірістер органдарына ұсыну қағидаларын және мерзімін әзірлеу;</w:t>
      </w:r>
    </w:p>
    <w:bookmarkEnd w:id="194"/>
    <w:bookmarkStart w:name="z199" w:id="195"/>
    <w:p>
      <w:pPr>
        <w:spacing w:after="0"/>
        <w:ind w:left="0"/>
        <w:jc w:val="both"/>
      </w:pPr>
      <w:r>
        <w:rPr>
          <w:rFonts w:ascii="Times New Roman"/>
          <w:b w:val="false"/>
          <w:i w:val="false"/>
          <w:color w:val="000000"/>
          <w:sz w:val="28"/>
        </w:rPr>
        <w:t>
      59) құпия ақпарат болып табылмайтын өлшемшарттар бойынша тәуекелдерді басқару жүйесін қолдану қағидаларын әзірлеу;</w:t>
      </w:r>
    </w:p>
    <w:bookmarkEnd w:id="195"/>
    <w:bookmarkStart w:name="z200" w:id="196"/>
    <w:p>
      <w:pPr>
        <w:spacing w:after="0"/>
        <w:ind w:left="0"/>
        <w:jc w:val="both"/>
      </w:pPr>
      <w:r>
        <w:rPr>
          <w:rFonts w:ascii="Times New Roman"/>
          <w:b w:val="false"/>
          <w:i w:val="false"/>
          <w:color w:val="000000"/>
          <w:sz w:val="28"/>
        </w:rPr>
        <w:t>
      60)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қағидаларын, мерзімдері мен нысанын әзірлеу;</w:t>
      </w:r>
    </w:p>
    <w:bookmarkEnd w:id="196"/>
    <w:bookmarkStart w:name="z201" w:id="197"/>
    <w:p>
      <w:pPr>
        <w:spacing w:after="0"/>
        <w:ind w:left="0"/>
        <w:jc w:val="both"/>
      </w:pPr>
      <w:r>
        <w:rPr>
          <w:rFonts w:ascii="Times New Roman"/>
          <w:b w:val="false"/>
          <w:i w:val="false"/>
          <w:color w:val="000000"/>
          <w:sz w:val="28"/>
        </w:rPr>
        <w:t>
      61) салық тіркелімдерінің нысандарын әзірлеу;</w:t>
      </w:r>
    </w:p>
    <w:bookmarkEnd w:id="197"/>
    <w:bookmarkStart w:name="z202" w:id="198"/>
    <w:p>
      <w:pPr>
        <w:spacing w:after="0"/>
        <w:ind w:left="0"/>
        <w:jc w:val="both"/>
      </w:pPr>
      <w:r>
        <w:rPr>
          <w:rFonts w:ascii="Times New Roman"/>
          <w:b w:val="false"/>
          <w:i w:val="false"/>
          <w:color w:val="000000"/>
          <w:sz w:val="28"/>
        </w:rPr>
        <w:t>
      62) тауарларға арналған ілеспе жүкқұжаттарды ресімдеу бойынша міндеті, сондай-ақ ресімдеу тәртібі және олардың құжат айналымы қолданылатын тауарлар тізбесін әзірлеу;</w:t>
      </w:r>
    </w:p>
    <w:bookmarkEnd w:id="198"/>
    <w:bookmarkStart w:name="z203" w:id="199"/>
    <w:p>
      <w:pPr>
        <w:spacing w:after="0"/>
        <w:ind w:left="0"/>
        <w:jc w:val="both"/>
      </w:pPr>
      <w:r>
        <w:rPr>
          <w:rFonts w:ascii="Times New Roman"/>
          <w:b w:val="false"/>
          <w:i w:val="false"/>
          <w:color w:val="000000"/>
          <w:sz w:val="28"/>
        </w:rPr>
        <w:t>
      63) құқықтың (талап етудің) коллекторлық агенттікке өту шарттарын қамтитын шарттар бойынша мәліметтерді ұсыну нысанын әзірлеу;</w:t>
      </w:r>
    </w:p>
    <w:bookmarkEnd w:id="199"/>
    <w:bookmarkStart w:name="z204" w:id="200"/>
    <w:p>
      <w:pPr>
        <w:spacing w:after="0"/>
        <w:ind w:left="0"/>
        <w:jc w:val="both"/>
      </w:pPr>
      <w:r>
        <w:rPr>
          <w:rFonts w:ascii="Times New Roman"/>
          <w:b w:val="false"/>
          <w:i w:val="false"/>
          <w:color w:val="000000"/>
          <w:sz w:val="28"/>
        </w:rPr>
        <w:t>
      64) Қазақстан Республикасының Әділет министрлігімен келісу бойынша нотариустардың мәмілелер мен шарттар бойынша, сондай-ақ жеке тұлғалардың мұраға құқығы туралы берілген куәліктер бойынша мәліметтер ұсыну нысанын, қағидалары мен мерзімдерін әзірлеу;</w:t>
      </w:r>
    </w:p>
    <w:bookmarkEnd w:id="200"/>
    <w:bookmarkStart w:name="z205" w:id="201"/>
    <w:p>
      <w:pPr>
        <w:spacing w:after="0"/>
        <w:ind w:left="0"/>
        <w:jc w:val="both"/>
      </w:pPr>
      <w:r>
        <w:rPr>
          <w:rFonts w:ascii="Times New Roman"/>
          <w:b w:val="false"/>
          <w:i w:val="false"/>
          <w:color w:val="000000"/>
          <w:sz w:val="28"/>
        </w:rPr>
        <w:t>
      65) салық салу объектiлерi және (немесе) салық салуға байланысты объектiлерi бар салық төлеушiлер, сондай-ақ салық салу объектілері және (немесе) салық салуға байланысты объектілер туралы мәліметтерді уәкiлеттi мемлекеттік органдардың ұсыну қағидаларын, мерзімдерін және нысандарын әзірлеу;</w:t>
      </w:r>
    </w:p>
    <w:bookmarkEnd w:id="201"/>
    <w:bookmarkStart w:name="z206" w:id="202"/>
    <w:p>
      <w:pPr>
        <w:spacing w:after="0"/>
        <w:ind w:left="0"/>
        <w:jc w:val="both"/>
      </w:pPr>
      <w:r>
        <w:rPr>
          <w:rFonts w:ascii="Times New Roman"/>
          <w:b w:val="false"/>
          <w:i w:val="false"/>
          <w:color w:val="000000"/>
          <w:sz w:val="28"/>
        </w:rPr>
        <w:t>
      66) бақылау-касса машиналарын қолданудың қағидаларын әзірлеу;</w:t>
      </w:r>
    </w:p>
    <w:bookmarkEnd w:id="202"/>
    <w:bookmarkStart w:name="z207" w:id="203"/>
    <w:p>
      <w:pPr>
        <w:spacing w:after="0"/>
        <w:ind w:left="0"/>
        <w:jc w:val="both"/>
      </w:pPr>
      <w:r>
        <w:rPr>
          <w:rFonts w:ascii="Times New Roman"/>
          <w:b w:val="false"/>
          <w:i w:val="false"/>
          <w:color w:val="000000"/>
          <w:sz w:val="28"/>
        </w:rPr>
        <w:t>
      67)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операторының беру қағидаларын әзірлеу;</w:t>
      </w:r>
    </w:p>
    <w:bookmarkEnd w:id="203"/>
    <w:bookmarkStart w:name="z208" w:id="204"/>
    <w:p>
      <w:pPr>
        <w:spacing w:after="0"/>
        <w:ind w:left="0"/>
        <w:jc w:val="both"/>
      </w:pPr>
      <w:r>
        <w:rPr>
          <w:rFonts w:ascii="Times New Roman"/>
          <w:b w:val="false"/>
          <w:i w:val="false"/>
          <w:color w:val="000000"/>
          <w:sz w:val="28"/>
        </w:rPr>
        <w:t xml:space="preserve">
      68) ақпараттандыру саласындағы уәкілетті органмен бірлесіп, "Азаматтарға арналған үкімет" Мемлекеттік корпорациясы арқылы ұсынылатын салықтық өтініштердің тізбесін әзірлеу; </w:t>
      </w:r>
    </w:p>
    <w:bookmarkEnd w:id="204"/>
    <w:bookmarkStart w:name="z209" w:id="205"/>
    <w:p>
      <w:pPr>
        <w:spacing w:after="0"/>
        <w:ind w:left="0"/>
        <w:jc w:val="both"/>
      </w:pPr>
      <w:r>
        <w:rPr>
          <w:rFonts w:ascii="Times New Roman"/>
          <w:b w:val="false"/>
          <w:i w:val="false"/>
          <w:color w:val="000000"/>
          <w:sz w:val="28"/>
        </w:rPr>
        <w:t>
      69) Қазақстан Республикасы мемлекеттік кірістер органдарының кодтарын әзірлеу;</w:t>
      </w:r>
    </w:p>
    <w:bookmarkEnd w:id="205"/>
    <w:bookmarkStart w:name="z210" w:id="206"/>
    <w:p>
      <w:pPr>
        <w:spacing w:after="0"/>
        <w:ind w:left="0"/>
        <w:jc w:val="both"/>
      </w:pPr>
      <w:r>
        <w:rPr>
          <w:rFonts w:ascii="Times New Roman"/>
          <w:b w:val="false"/>
          <w:i w:val="false"/>
          <w:color w:val="000000"/>
          <w:sz w:val="28"/>
        </w:rPr>
        <w:t>
      70) халыққа қалалық қоғамдық көлікпен тасымалдау бойынша қызметтер көрсету бөлігінде салық төлеушілердің билеттерді пайдалануы туралы мәліметтердің нысанын әзірлеу;</w:t>
      </w:r>
    </w:p>
    <w:bookmarkEnd w:id="206"/>
    <w:bookmarkStart w:name="z211" w:id="207"/>
    <w:p>
      <w:pPr>
        <w:spacing w:after="0"/>
        <w:ind w:left="0"/>
        <w:jc w:val="both"/>
      </w:pPr>
      <w:r>
        <w:rPr>
          <w:rFonts w:ascii="Times New Roman"/>
          <w:b w:val="false"/>
          <w:i w:val="false"/>
          <w:color w:val="000000"/>
          <w:sz w:val="28"/>
        </w:rPr>
        <w:t>
      71) салық төлеушілер, оның ішінде дара кәсіпкер,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әзірлеу;</w:t>
      </w:r>
    </w:p>
    <w:bookmarkEnd w:id="207"/>
    <w:bookmarkStart w:name="z212" w:id="208"/>
    <w:p>
      <w:pPr>
        <w:spacing w:after="0"/>
        <w:ind w:left="0"/>
        <w:jc w:val="both"/>
      </w:pPr>
      <w:r>
        <w:rPr>
          <w:rFonts w:ascii="Times New Roman"/>
          <w:b w:val="false"/>
          <w:i w:val="false"/>
          <w:color w:val="000000"/>
          <w:sz w:val="28"/>
        </w:rPr>
        <w:t>
      72) фискалдық деректер операторының тізбесіне (тізбесінен) енгізу (алып тастау) қағидаларын, сондай-ақ фискалдық деректердің әлеуетті операторына қойылатын біліктілік талаптарын әзірлеу;</w:t>
      </w:r>
    </w:p>
    <w:bookmarkEnd w:id="208"/>
    <w:bookmarkStart w:name="z213" w:id="209"/>
    <w:p>
      <w:pPr>
        <w:spacing w:after="0"/>
        <w:ind w:left="0"/>
        <w:jc w:val="both"/>
      </w:pPr>
      <w:r>
        <w:rPr>
          <w:rFonts w:ascii="Times New Roman"/>
          <w:b w:val="false"/>
          <w:i w:val="false"/>
          <w:color w:val="000000"/>
          <w:sz w:val="28"/>
        </w:rPr>
        <w:t>
      73) толысылған шарапты және сыра қайнату өнімін қоспағанда, алкоголь өнімін есепке алу-бақылау таңбаларымен таңбалау (қайта таңбалау) қағидаларын, сондай-ақ есепке алу-бақылау таңбаларының нысандарын, мазмұны мен қорғау элементтерін әзірлеу;</w:t>
      </w:r>
    </w:p>
    <w:bookmarkEnd w:id="209"/>
    <w:bookmarkStart w:name="z214" w:id="210"/>
    <w:p>
      <w:pPr>
        <w:spacing w:after="0"/>
        <w:ind w:left="0"/>
        <w:jc w:val="both"/>
      </w:pPr>
      <w:r>
        <w:rPr>
          <w:rFonts w:ascii="Times New Roman"/>
          <w:b w:val="false"/>
          <w:i w:val="false"/>
          <w:color w:val="000000"/>
          <w:sz w:val="28"/>
        </w:rPr>
        <w:t>
      74) есепке алу-бақылау таңбаларын алу, есепке алу, сақтау, беру қағидаларын, өндірушілердің және (немесе) импорттаушылардың алкоголь өнімінің өндірісі және (немесе) Қазақстан Республикасына импорттау кезінде есепке алу-бақылау таңбаларын нысаналы пайдалану туралы міндеттемені, есепті табыс ету, сондай-ақ осындай міндеттемені есепке алу тәртібін және қамтамасыз ету мөлшерін әзірлеу;</w:t>
      </w:r>
    </w:p>
    <w:bookmarkEnd w:id="210"/>
    <w:bookmarkStart w:name="z215" w:id="211"/>
    <w:p>
      <w:pPr>
        <w:spacing w:after="0"/>
        <w:ind w:left="0"/>
        <w:jc w:val="both"/>
      </w:pPr>
      <w:r>
        <w:rPr>
          <w:rFonts w:ascii="Times New Roman"/>
          <w:b w:val="false"/>
          <w:i w:val="false"/>
          <w:color w:val="000000"/>
          <w:sz w:val="28"/>
        </w:rPr>
        <w:t>
      75) ЕАЭО мүше мемлекеттердің уәкілетті органдарына және Еуразиялық экономикалық одақтың комиссиясына кеден баждарының сомалары бойынша ақпарат дайындау және жіберу;</w:t>
      </w:r>
    </w:p>
    <w:bookmarkEnd w:id="211"/>
    <w:bookmarkStart w:name="z216" w:id="212"/>
    <w:p>
      <w:pPr>
        <w:spacing w:after="0"/>
        <w:ind w:left="0"/>
        <w:jc w:val="both"/>
      </w:pPr>
      <w:r>
        <w:rPr>
          <w:rFonts w:ascii="Times New Roman"/>
          <w:b w:val="false"/>
          <w:i w:val="false"/>
          <w:color w:val="000000"/>
          <w:sz w:val="28"/>
        </w:rPr>
        <w:t>
      76) зияткерлік меншiк объектiлерін кедендік тiзілімге енгізу туралы шешім қабылдау;</w:t>
      </w:r>
    </w:p>
    <w:bookmarkEnd w:id="212"/>
    <w:bookmarkStart w:name="z217" w:id="213"/>
    <w:p>
      <w:pPr>
        <w:spacing w:after="0"/>
        <w:ind w:left="0"/>
        <w:jc w:val="both"/>
      </w:pPr>
      <w:r>
        <w:rPr>
          <w:rFonts w:ascii="Times New Roman"/>
          <w:b w:val="false"/>
          <w:i w:val="false"/>
          <w:color w:val="000000"/>
          <w:sz w:val="28"/>
        </w:rPr>
        <w:t>
      77) зияткерлік меншiк объектiлерін кедендік тiзілімінің нысандарын және жүргізу қағидаларын әзірлеу;</w:t>
      </w:r>
    </w:p>
    <w:bookmarkEnd w:id="213"/>
    <w:bookmarkStart w:name="z218" w:id="214"/>
    <w:p>
      <w:pPr>
        <w:spacing w:after="0"/>
        <w:ind w:left="0"/>
        <w:jc w:val="both"/>
      </w:pPr>
      <w:r>
        <w:rPr>
          <w:rFonts w:ascii="Times New Roman"/>
          <w:b w:val="false"/>
          <w:i w:val="false"/>
          <w:color w:val="000000"/>
          <w:sz w:val="28"/>
        </w:rPr>
        <w:t>
      78) салықтық және кедендік әкімшілендіруді жүзеге асыру;</w:t>
      </w:r>
    </w:p>
    <w:bookmarkEnd w:id="214"/>
    <w:bookmarkStart w:name="z219" w:id="215"/>
    <w:p>
      <w:pPr>
        <w:spacing w:after="0"/>
        <w:ind w:left="0"/>
        <w:jc w:val="both"/>
      </w:pPr>
      <w:r>
        <w:rPr>
          <w:rFonts w:ascii="Times New Roman"/>
          <w:b w:val="false"/>
          <w:i w:val="false"/>
          <w:color w:val="000000"/>
          <w:sz w:val="28"/>
        </w:rPr>
        <w:t>
      79) салық және кеден заңнамасында көзделген өтініштер мен өзге де құжаттардың нысандарын әзірлеу;</w:t>
      </w:r>
    </w:p>
    <w:bookmarkEnd w:id="215"/>
    <w:bookmarkStart w:name="z220" w:id="216"/>
    <w:p>
      <w:pPr>
        <w:spacing w:after="0"/>
        <w:ind w:left="0"/>
        <w:jc w:val="both"/>
      </w:pPr>
      <w:r>
        <w:rPr>
          <w:rFonts w:ascii="Times New Roman"/>
          <w:b w:val="false"/>
          <w:i w:val="false"/>
          <w:color w:val="000000"/>
          <w:sz w:val="28"/>
        </w:rPr>
        <w:t>
      80) ұсталған тауарларды өткізу, пайдалану немесе жою, ұсталған тауарларды тасымалдау (тасу), қайта тиеу (тиеу, түсіру), сақтау бойынша шығыстар, ұсталған тауарларды өткізуге дайындауға және өткізуге байланысты өзге де шығыстар, сондай-ақ оларды өткізуден алынған соманы қайтару қағидаларын әзірлеу;</w:t>
      </w:r>
    </w:p>
    <w:bookmarkEnd w:id="216"/>
    <w:bookmarkStart w:name="z221" w:id="217"/>
    <w:p>
      <w:pPr>
        <w:spacing w:after="0"/>
        <w:ind w:left="0"/>
        <w:jc w:val="both"/>
      </w:pPr>
      <w:r>
        <w:rPr>
          <w:rFonts w:ascii="Times New Roman"/>
          <w:b w:val="false"/>
          <w:i w:val="false"/>
          <w:color w:val="000000"/>
          <w:sz w:val="28"/>
        </w:rPr>
        <w:t xml:space="preserve">
      81) уақытша сақтау орындарында тауарлардың орналастырылуын растау, тауарларды уақытша сақтауға орналастыру үшін мемлекеттік кірістер органдары ұсынылған құжаттарды тіркеуге және олардың тіркелгені туралы растаманы беруге байланысты кедендік операцияларды жасау қағидаларын әзірлеу; </w:t>
      </w:r>
    </w:p>
    <w:bookmarkEnd w:id="217"/>
    <w:bookmarkStart w:name="z222" w:id="218"/>
    <w:p>
      <w:pPr>
        <w:spacing w:after="0"/>
        <w:ind w:left="0"/>
        <w:jc w:val="both"/>
      </w:pPr>
      <w:r>
        <w:rPr>
          <w:rFonts w:ascii="Times New Roman"/>
          <w:b w:val="false"/>
          <w:i w:val="false"/>
          <w:color w:val="000000"/>
          <w:sz w:val="28"/>
        </w:rPr>
        <w:t>
      82) Қазақстан Республикасының заңнамасымен осы органның жүргізуіне жататын әкімшілік құқық бұзушылықтарды анықтау және қарау;</w:t>
      </w:r>
    </w:p>
    <w:bookmarkEnd w:id="218"/>
    <w:bookmarkStart w:name="z223" w:id="219"/>
    <w:p>
      <w:pPr>
        <w:spacing w:after="0"/>
        <w:ind w:left="0"/>
        <w:jc w:val="both"/>
      </w:pPr>
      <w:r>
        <w:rPr>
          <w:rFonts w:ascii="Times New Roman"/>
          <w:b w:val="false"/>
          <w:i w:val="false"/>
          <w:color w:val="000000"/>
          <w:sz w:val="28"/>
        </w:rPr>
        <w:t>
      83) транзиттік декларациядағы мәліметтерді мәлімдеу ерекшеліктерін және тауарларды Қазақстан Республикасының аумағы бойынша өткізу кезінде оны пайдалану тәртібін әзірлеу;</w:t>
      </w:r>
    </w:p>
    <w:bookmarkEnd w:id="219"/>
    <w:bookmarkStart w:name="z224" w:id="220"/>
    <w:p>
      <w:pPr>
        <w:spacing w:after="0"/>
        <w:ind w:left="0"/>
        <w:jc w:val="both"/>
      </w:pPr>
      <w:r>
        <w:rPr>
          <w:rFonts w:ascii="Times New Roman"/>
          <w:b w:val="false"/>
          <w:i w:val="false"/>
          <w:color w:val="000000"/>
          <w:sz w:val="28"/>
        </w:rPr>
        <w:t>
      84)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қағидаларын әзірлеу;</w:t>
      </w:r>
    </w:p>
    <w:bookmarkEnd w:id="220"/>
    <w:bookmarkStart w:name="z225" w:id="221"/>
    <w:p>
      <w:pPr>
        <w:spacing w:after="0"/>
        <w:ind w:left="0"/>
        <w:jc w:val="both"/>
      </w:pPr>
      <w:r>
        <w:rPr>
          <w:rFonts w:ascii="Times New Roman"/>
          <w:b w:val="false"/>
          <w:i w:val="false"/>
          <w:color w:val="000000"/>
          <w:sz w:val="28"/>
        </w:rPr>
        <w:t>
      85) Қазақстан Республикасының аумағы бойынша тасымалданатын тауарларға қатысты кедендік транзит кедендік рәсімін қолдану ерекшеліктерін әзірлеу;</w:t>
      </w:r>
    </w:p>
    <w:bookmarkEnd w:id="221"/>
    <w:bookmarkStart w:name="z226" w:id="222"/>
    <w:p>
      <w:pPr>
        <w:spacing w:after="0"/>
        <w:ind w:left="0"/>
        <w:jc w:val="both"/>
      </w:pPr>
      <w:r>
        <w:rPr>
          <w:rFonts w:ascii="Times New Roman"/>
          <w:b w:val="false"/>
          <w:i w:val="false"/>
          <w:color w:val="000000"/>
          <w:sz w:val="28"/>
        </w:rPr>
        <w:t>
      86) мемлекеттік кірістер органдарының лауазымды адамының кедендік декларацияны толтыру қағидаларын әзірлеу;</w:t>
      </w:r>
    </w:p>
    <w:bookmarkEnd w:id="222"/>
    <w:bookmarkStart w:name="z227" w:id="223"/>
    <w:p>
      <w:pPr>
        <w:spacing w:after="0"/>
        <w:ind w:left="0"/>
        <w:jc w:val="both"/>
      </w:pPr>
      <w:r>
        <w:rPr>
          <w:rFonts w:ascii="Times New Roman"/>
          <w:b w:val="false"/>
          <w:i w:val="false"/>
          <w:color w:val="000000"/>
          <w:sz w:val="28"/>
        </w:rPr>
        <w:t>
      87) ЕАЭО кедендік аумағына жеке пайдалануға арналған тауарларды олардың ЕАЭО кедендік аумағына кері әкетілгеннен кейін кері әкелуін растау қағидаларын әзірлеу;</w:t>
      </w:r>
    </w:p>
    <w:bookmarkEnd w:id="223"/>
    <w:bookmarkStart w:name="z228" w:id="224"/>
    <w:p>
      <w:pPr>
        <w:spacing w:after="0"/>
        <w:ind w:left="0"/>
        <w:jc w:val="both"/>
      </w:pPr>
      <w:r>
        <w:rPr>
          <w:rFonts w:ascii="Times New Roman"/>
          <w:b w:val="false"/>
          <w:i w:val="false"/>
          <w:color w:val="000000"/>
          <w:sz w:val="28"/>
        </w:rPr>
        <w:t>
      88)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ЕАЭО кедендік шекарасы арқылы өткізілетін қолма-қол ақша қаражатын және (немесе) ақша құралдарын ұстауды (тоқтата тұруды) жүзеге асыру қағидаларын әзірлеу;</w:t>
      </w:r>
    </w:p>
    <w:bookmarkEnd w:id="224"/>
    <w:bookmarkStart w:name="z229" w:id="225"/>
    <w:p>
      <w:pPr>
        <w:spacing w:after="0"/>
        <w:ind w:left="0"/>
        <w:jc w:val="both"/>
      </w:pPr>
      <w:r>
        <w:rPr>
          <w:rFonts w:ascii="Times New Roman"/>
          <w:b w:val="false"/>
          <w:i w:val="false"/>
          <w:color w:val="000000"/>
          <w:sz w:val="28"/>
        </w:rPr>
        <w:t>
      89) көлік саласындағы уәкілетті органмен келісу бойынша теміржол тасымалдаушыларының уақытша әкелінген халықаралық тасымалдаудың теміржол көлік құралының және (немесе) теміржол көлік құралдарымен тасымалданатын, оның ішінде ішкі тасымалдар үшін пайдаланылатын контейнерлердің орналасқан жері туралы ақпаратты ұсыну тәртібін әзірлеу;</w:t>
      </w:r>
    </w:p>
    <w:bookmarkEnd w:id="225"/>
    <w:bookmarkStart w:name="z230" w:id="226"/>
    <w:p>
      <w:pPr>
        <w:spacing w:after="0"/>
        <w:ind w:left="0"/>
        <w:jc w:val="both"/>
      </w:pPr>
      <w:r>
        <w:rPr>
          <w:rFonts w:ascii="Times New Roman"/>
          <w:b w:val="false"/>
          <w:i w:val="false"/>
          <w:color w:val="000000"/>
          <w:sz w:val="28"/>
        </w:rPr>
        <w:t>
      90) қос дәліз жүйесі қолданылатын, ЕАЭО кедендік шекарасы арқылы тауарларды өткізу орындарының тізбесін, сондай-ақ осындай Тізбені құрастыру қағидаларын әзірлеу;</w:t>
      </w:r>
    </w:p>
    <w:bookmarkEnd w:id="226"/>
    <w:bookmarkStart w:name="z231" w:id="227"/>
    <w:p>
      <w:pPr>
        <w:spacing w:after="0"/>
        <w:ind w:left="0"/>
        <w:jc w:val="both"/>
      </w:pPr>
      <w:r>
        <w:rPr>
          <w:rFonts w:ascii="Times New Roman"/>
          <w:b w:val="false"/>
          <w:i w:val="false"/>
          <w:color w:val="000000"/>
          <w:sz w:val="28"/>
        </w:rPr>
        <w:t>
      91) тауарды сыныптау туралы алдын ала шешімдерді тауарды сыныптау туралы алдын ала шешімдерді тіркеу журналында тіркеу қағидаларын, сондай-ақ тауарды сыныптау туралы алдын ала шешімдерді қабылдағаны туралы тұлғаның өтініші нысанын әзірлеу;</w:t>
      </w:r>
    </w:p>
    <w:bookmarkEnd w:id="227"/>
    <w:bookmarkStart w:name="z232" w:id="228"/>
    <w:p>
      <w:pPr>
        <w:spacing w:after="0"/>
        <w:ind w:left="0"/>
        <w:jc w:val="both"/>
      </w:pPr>
      <w:r>
        <w:rPr>
          <w:rFonts w:ascii="Times New Roman"/>
          <w:b w:val="false"/>
          <w:i w:val="false"/>
          <w:color w:val="000000"/>
          <w:sz w:val="28"/>
        </w:rPr>
        <w:t>
      92) тауарларды сыныптау туралы шешім қабылдау тәртібін, нысанын және мерзімдерін әзірлеу;</w:t>
      </w:r>
    </w:p>
    <w:bookmarkEnd w:id="228"/>
    <w:bookmarkStart w:name="z233" w:id="229"/>
    <w:p>
      <w:pPr>
        <w:spacing w:after="0"/>
        <w:ind w:left="0"/>
        <w:jc w:val="both"/>
      </w:pPr>
      <w:r>
        <w:rPr>
          <w:rFonts w:ascii="Times New Roman"/>
          <w:b w:val="false"/>
          <w:i w:val="false"/>
          <w:color w:val="000000"/>
          <w:sz w:val="28"/>
        </w:rPr>
        <w:t>
      93) тауардың шығарылған жері туралы алдын ала шешімдерді тауардың шығарылған жері туралы алдын ала шешімдерді тіркеу журналында тіркеу қағидаларын, сондай-ақ тауардың шығарылған жері алдын ала шешімдерді қабылдағаны туралы тұлғаның өтініші нысанын әзірлеу;</w:t>
      </w:r>
    </w:p>
    <w:bookmarkEnd w:id="229"/>
    <w:bookmarkStart w:name="z234" w:id="230"/>
    <w:p>
      <w:pPr>
        <w:spacing w:after="0"/>
        <w:ind w:left="0"/>
        <w:jc w:val="both"/>
      </w:pPr>
      <w:r>
        <w:rPr>
          <w:rFonts w:ascii="Times New Roman"/>
          <w:b w:val="false"/>
          <w:i w:val="false"/>
          <w:color w:val="000000"/>
          <w:sz w:val="28"/>
        </w:rPr>
        <w:t>
      94) консультация өткізу қағидаларын және мерзімдерін әзірлеу;</w:t>
      </w:r>
    </w:p>
    <w:bookmarkEnd w:id="230"/>
    <w:bookmarkStart w:name="z235" w:id="231"/>
    <w:p>
      <w:pPr>
        <w:spacing w:after="0"/>
        <w:ind w:left="0"/>
        <w:jc w:val="both"/>
      </w:pPr>
      <w:r>
        <w:rPr>
          <w:rFonts w:ascii="Times New Roman"/>
          <w:b w:val="false"/>
          <w:i w:val="false"/>
          <w:color w:val="000000"/>
          <w:sz w:val="28"/>
        </w:rPr>
        <w:t>
      95) аванс төлемдерін енгізудің қағидаларын және нысандарын әзірлеу;</w:t>
      </w:r>
    </w:p>
    <w:bookmarkEnd w:id="231"/>
    <w:bookmarkStart w:name="z236" w:id="232"/>
    <w:p>
      <w:pPr>
        <w:spacing w:after="0"/>
        <w:ind w:left="0"/>
        <w:jc w:val="both"/>
      </w:pPr>
      <w:r>
        <w:rPr>
          <w:rFonts w:ascii="Times New Roman"/>
          <w:b w:val="false"/>
          <w:i w:val="false"/>
          <w:color w:val="000000"/>
          <w:sz w:val="28"/>
        </w:rPr>
        <w:t>
      96) ЕАЭО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шешімдердің нысандарын әзірлеу;</w:t>
      </w:r>
    </w:p>
    <w:bookmarkEnd w:id="232"/>
    <w:bookmarkStart w:name="z237" w:id="233"/>
    <w:p>
      <w:pPr>
        <w:spacing w:after="0"/>
        <w:ind w:left="0"/>
        <w:jc w:val="both"/>
      </w:pPr>
      <w:r>
        <w:rPr>
          <w:rFonts w:ascii="Times New Roman"/>
          <w:b w:val="false"/>
          <w:i w:val="false"/>
          <w:color w:val="000000"/>
          <w:sz w:val="28"/>
        </w:rPr>
        <w:t>
      97)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туралы өтініштің нысандарын және құрастырылмаған түрдегі тауарды сыныптау туралы шешімді құрастырылмаған түрдегі тауарды сыныптау туралы шешімдерді тіркеу журналында тіркеу қағидаларын әзірлеу;</w:t>
      </w:r>
    </w:p>
    <w:bookmarkEnd w:id="233"/>
    <w:bookmarkStart w:name="z238" w:id="234"/>
    <w:p>
      <w:pPr>
        <w:spacing w:after="0"/>
        <w:ind w:left="0"/>
        <w:jc w:val="both"/>
      </w:pPr>
      <w:r>
        <w:rPr>
          <w:rFonts w:ascii="Times New Roman"/>
          <w:b w:val="false"/>
          <w:i w:val="false"/>
          <w:color w:val="000000"/>
          <w:sz w:val="28"/>
        </w:rPr>
        <w:t>
      98) әкелінетін тауарлардың кедендік құнын айқындау әдістерін қолдану мәселелері жөніндегі алдын ала шешімдер беру тәртібін, шарттары мен мерзімдерін, сондай-ақ осындай алдын ала шешімді қолданудың тәртібі мен мерзімдерін әзірлеу;</w:t>
      </w:r>
    </w:p>
    <w:bookmarkEnd w:id="234"/>
    <w:bookmarkStart w:name="z239" w:id="235"/>
    <w:p>
      <w:pPr>
        <w:spacing w:after="0"/>
        <w:ind w:left="0"/>
        <w:jc w:val="both"/>
      </w:pPr>
      <w:r>
        <w:rPr>
          <w:rFonts w:ascii="Times New Roman"/>
          <w:b w:val="false"/>
          <w:i w:val="false"/>
          <w:color w:val="000000"/>
          <w:sz w:val="28"/>
        </w:rPr>
        <w:t>
      99) көлік саласындағы уәкілетті органмен бірлесіп ЕАЭО кедендік шекарасы арқылы автомобиль өткізу пункттерінде көліктік бақылауды мемлекеттік кірістер органдарының лауазымды адамдарының жүзеге асыру қағидаларын әзірлеу;</w:t>
      </w:r>
    </w:p>
    <w:bookmarkEnd w:id="235"/>
    <w:bookmarkStart w:name="z240" w:id="236"/>
    <w:p>
      <w:pPr>
        <w:spacing w:after="0"/>
        <w:ind w:left="0"/>
        <w:jc w:val="both"/>
      </w:pPr>
      <w:r>
        <w:rPr>
          <w:rFonts w:ascii="Times New Roman"/>
          <w:b w:val="false"/>
          <w:i w:val="false"/>
          <w:color w:val="000000"/>
          <w:sz w:val="28"/>
        </w:rPr>
        <w:t>
      100) радиациялық бақылауды жүргізу қағидаларын әзірлеу;</w:t>
      </w:r>
    </w:p>
    <w:bookmarkEnd w:id="236"/>
    <w:bookmarkStart w:name="z241" w:id="237"/>
    <w:p>
      <w:pPr>
        <w:spacing w:after="0"/>
        <w:ind w:left="0"/>
        <w:jc w:val="both"/>
      </w:pPr>
      <w:r>
        <w:rPr>
          <w:rFonts w:ascii="Times New Roman"/>
          <w:b w:val="false"/>
          <w:i w:val="false"/>
          <w:color w:val="000000"/>
          <w:sz w:val="28"/>
        </w:rPr>
        <w:t>
      101) ЕАЭО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әзірлеу;</w:t>
      </w:r>
    </w:p>
    <w:bookmarkEnd w:id="237"/>
    <w:bookmarkStart w:name="z242" w:id="238"/>
    <w:p>
      <w:pPr>
        <w:spacing w:after="0"/>
        <w:ind w:left="0"/>
        <w:jc w:val="both"/>
      </w:pPr>
      <w:r>
        <w:rPr>
          <w:rFonts w:ascii="Times New Roman"/>
          <w:b w:val="false"/>
          <w:i w:val="false"/>
          <w:color w:val="000000"/>
          <w:sz w:val="28"/>
        </w:rPr>
        <w:t>
      102) тауарларды жою нәтижесінде пайда болған қалдықтарды, оларды одан әрі коммерциялық пайдалану үшін жарамсыз деп тану тәртібін әзірлеу;</w:t>
      </w:r>
    </w:p>
    <w:bookmarkEnd w:id="238"/>
    <w:bookmarkStart w:name="z243" w:id="239"/>
    <w:p>
      <w:pPr>
        <w:spacing w:after="0"/>
        <w:ind w:left="0"/>
        <w:jc w:val="both"/>
      </w:pPr>
      <w:r>
        <w:rPr>
          <w:rFonts w:ascii="Times New Roman"/>
          <w:b w:val="false"/>
          <w:i w:val="false"/>
          <w:color w:val="000000"/>
          <w:sz w:val="28"/>
        </w:rPr>
        <w:t>
      103) кедендік баждардың, салықтардың, арнайы, демпингке қарсы, өтемақы баждарының, өсімпұлдардың, пайыздардың белгіленген мерзімде төленбеген сомалары және кедендік баждардың, салықтар, арнайы, демпингке қарсы, өтемақы баждары, өсімпұлдар, пайыздар бойынша берешекті өтеу туралы хабарламалардың нысанын әзірлеу;</w:t>
      </w:r>
    </w:p>
    <w:bookmarkEnd w:id="239"/>
    <w:bookmarkStart w:name="z244" w:id="240"/>
    <w:p>
      <w:pPr>
        <w:spacing w:after="0"/>
        <w:ind w:left="0"/>
        <w:jc w:val="both"/>
      </w:pPr>
      <w:r>
        <w:rPr>
          <w:rFonts w:ascii="Times New Roman"/>
          <w:b w:val="false"/>
          <w:i w:val="false"/>
          <w:color w:val="000000"/>
          <w:sz w:val="28"/>
        </w:rPr>
        <w:t>
      104) өзінің интернет-ресурсында кешенді көшпелі кедендік тексерулердің жартыжылдық графиктерін орналастыру;</w:t>
      </w:r>
    </w:p>
    <w:bookmarkEnd w:id="240"/>
    <w:bookmarkStart w:name="z245" w:id="241"/>
    <w:p>
      <w:pPr>
        <w:spacing w:after="0"/>
        <w:ind w:left="0"/>
        <w:jc w:val="both"/>
      </w:pPr>
      <w:r>
        <w:rPr>
          <w:rFonts w:ascii="Times New Roman"/>
          <w:b w:val="false"/>
          <w:i w:val="false"/>
          <w:color w:val="000000"/>
          <w:sz w:val="28"/>
        </w:rPr>
        <w:t>
      105) өзге уәкiлетті сараптама ұйымдары (сарапшылар) жүргізу үшін кедендік сараптама тағайындау қағидаларын және кедендік сараптама жүргізу үшін мемлекеттік кірістер органдарының лауазымды адамы болып табылмайтын сарапшы (маманды) тарту қағидаларын әзірлеу;</w:t>
      </w:r>
    </w:p>
    <w:bookmarkEnd w:id="241"/>
    <w:bookmarkStart w:name="z246" w:id="242"/>
    <w:p>
      <w:pPr>
        <w:spacing w:after="0"/>
        <w:ind w:left="0"/>
        <w:jc w:val="both"/>
      </w:pPr>
      <w:r>
        <w:rPr>
          <w:rFonts w:ascii="Times New Roman"/>
          <w:b w:val="false"/>
          <w:i w:val="false"/>
          <w:color w:val="000000"/>
          <w:sz w:val="28"/>
        </w:rPr>
        <w:t>
      106) кедендік сараптаманы жүргізу үшін кедендік, көліктік (тасымалдау), коммерциялық және өзге де құжаттарды, сәйкестендіру құралдарын алып қою қағидаларын және құжаттар мен сәйкестендіру құралдарын және тауарларды алып қою туралы актінің нысанын әзірлеу;</w:t>
      </w:r>
    </w:p>
    <w:bookmarkEnd w:id="242"/>
    <w:bookmarkStart w:name="z247" w:id="243"/>
    <w:p>
      <w:pPr>
        <w:spacing w:after="0"/>
        <w:ind w:left="0"/>
        <w:jc w:val="both"/>
      </w:pPr>
      <w:r>
        <w:rPr>
          <w:rFonts w:ascii="Times New Roman"/>
          <w:b w:val="false"/>
          <w:i w:val="false"/>
          <w:color w:val="000000"/>
          <w:sz w:val="28"/>
        </w:rPr>
        <w:t>
      107) уәкілетті кеден органы кедендік сараптама жүргізу қағидаларын және кедендік сараптама тағайындау туралы мемлекеттік кірістер органдары шешімнің нысанын әзірлеу;</w:t>
      </w:r>
    </w:p>
    <w:bookmarkEnd w:id="243"/>
    <w:bookmarkStart w:name="z248" w:id="244"/>
    <w:p>
      <w:pPr>
        <w:spacing w:after="0"/>
        <w:ind w:left="0"/>
        <w:jc w:val="both"/>
      </w:pPr>
      <w:r>
        <w:rPr>
          <w:rFonts w:ascii="Times New Roman"/>
          <w:b w:val="false"/>
          <w:i w:val="false"/>
          <w:color w:val="000000"/>
          <w:sz w:val="28"/>
        </w:rPr>
        <w:t>
      108) Қазақстан Республикасының аумағында құрылған еркін қоймаға орналастыру үшін еркін қойма кедендік рәсімімен міндетті түрде орналастыруға жататын ЕАЭО тауарларының жекелеген санаттарының тізбесін әзірлеу;</w:t>
      </w:r>
    </w:p>
    <w:bookmarkEnd w:id="244"/>
    <w:bookmarkStart w:name="z249" w:id="245"/>
    <w:p>
      <w:pPr>
        <w:spacing w:after="0"/>
        <w:ind w:left="0"/>
        <w:jc w:val="both"/>
      </w:pPr>
      <w:r>
        <w:rPr>
          <w:rFonts w:ascii="Times New Roman"/>
          <w:b w:val="false"/>
          <w:i w:val="false"/>
          <w:color w:val="000000"/>
          <w:sz w:val="28"/>
        </w:rPr>
        <w:t>
      109) еркін қойма кедендік рәсімімен орналастырылған тауарлар еркін қойма кедендік рәсімімен орналастырылған тауарлардың декларанты болатын заңды тұлға иесі болып табылатын бірнеше еркін қойманың аумақтарына орналастырылуы және соларда болуы мүмкін жағдайларда, осындай тауарлардың және еркін қойма кедендік рәсімімен орналастырылған тауарлардан дайындалған (алынған) тауарлардың осындай қоймалар арасында өткізілуін, сондай-ақ мұндай жағдайларда кедендік операцияларды жасау ерекшеліктерін және осындай тауарларға қатысты кедендік бақылауды жүргізу ерекшеліктерін әзірлеу;</w:t>
      </w:r>
    </w:p>
    <w:bookmarkEnd w:id="245"/>
    <w:bookmarkStart w:name="z250" w:id="246"/>
    <w:p>
      <w:pPr>
        <w:spacing w:after="0"/>
        <w:ind w:left="0"/>
        <w:jc w:val="both"/>
      </w:pPr>
      <w:r>
        <w:rPr>
          <w:rFonts w:ascii="Times New Roman"/>
          <w:b w:val="false"/>
          <w:i w:val="false"/>
          <w:color w:val="000000"/>
          <w:sz w:val="28"/>
        </w:rPr>
        <w:t>
      110) Қазақстан Республикасының аумағында еркін қойма кедендік рәсімі қолданылмайтын шетелдік тауарлардың тізбесін және (немесе) шетелдік тауарлардың санаттарын әзірлеу;</w:t>
      </w:r>
    </w:p>
    <w:bookmarkEnd w:id="246"/>
    <w:bookmarkStart w:name="z251" w:id="247"/>
    <w:p>
      <w:pPr>
        <w:spacing w:after="0"/>
        <w:ind w:left="0"/>
        <w:jc w:val="both"/>
      </w:pPr>
      <w:r>
        <w:rPr>
          <w:rFonts w:ascii="Times New Roman"/>
          <w:b w:val="false"/>
          <w:i w:val="false"/>
          <w:color w:val="000000"/>
          <w:sz w:val="28"/>
        </w:rPr>
        <w:t>
      111)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еркін қойма кедендік рәсімінің қолданысын аяқтамай еркін қойма аумағынан әкетуге мемлекеттік кірістер органдарының рұқсат беру қағидаларын әзірлеу;</w:t>
      </w:r>
    </w:p>
    <w:bookmarkEnd w:id="247"/>
    <w:bookmarkStart w:name="z252" w:id="248"/>
    <w:p>
      <w:pPr>
        <w:spacing w:after="0"/>
        <w:ind w:left="0"/>
        <w:jc w:val="both"/>
      </w:pPr>
      <w:r>
        <w:rPr>
          <w:rFonts w:ascii="Times New Roman"/>
          <w:b w:val="false"/>
          <w:i w:val="false"/>
          <w:color w:val="000000"/>
          <w:sz w:val="28"/>
        </w:rPr>
        <w:t>
      112) еркін қойма аумағында, осындай аумаққа адамдардың кіру тәртібін айқындауды қоса алғанда, өткізу-бақылау режимін қамтамасыз ету қағидаларын әзірлеу;</w:t>
      </w:r>
    </w:p>
    <w:bookmarkEnd w:id="248"/>
    <w:bookmarkStart w:name="z253" w:id="249"/>
    <w:p>
      <w:pPr>
        <w:spacing w:after="0"/>
        <w:ind w:left="0"/>
        <w:jc w:val="both"/>
      </w:pPr>
      <w:r>
        <w:rPr>
          <w:rFonts w:ascii="Times New Roman"/>
          <w:b w:val="false"/>
          <w:i w:val="false"/>
          <w:color w:val="000000"/>
          <w:sz w:val="28"/>
        </w:rPr>
        <w:t>
      113) еркін қойма кедендік рәсімімен орналастырылған, тауарды дайындау (алу) тауарларды дайындауға (алуға) қатысатын немесе септігін тигізетін өндірістік процестерді қамтамасыз ету, еркін қойма аумағында пайдаланылатын, сондай-ақ жылжымайтын объектілерді салу мақсатында жабдықтарды, машиналар мен агрегаттарды күтіп ұстау мен пайдалану процесінде қайтарымсыз жоғалған тауарлар толық немесе ішінара жұмсалған (тұтынылған) (өндірістік шығындар) жағдайларда еркін қойма кедендік рәсімінің қолданылуын аяқтау қағидаларын әзірлеу;</w:t>
      </w:r>
    </w:p>
    <w:bookmarkEnd w:id="249"/>
    <w:bookmarkStart w:name="z254" w:id="250"/>
    <w:p>
      <w:pPr>
        <w:spacing w:after="0"/>
        <w:ind w:left="0"/>
        <w:jc w:val="both"/>
      </w:pPr>
      <w:r>
        <w:rPr>
          <w:rFonts w:ascii="Times New Roman"/>
          <w:b w:val="false"/>
          <w:i w:val="false"/>
          <w:color w:val="000000"/>
          <w:sz w:val="28"/>
        </w:rPr>
        <w:t>
      114) еркін қойма кедендік рәсімімен орналастырылған және еркін қойманың иесі пайдалануға енгізген және қолданатын жабдық болып табылатын тауарларға немесе еркін қойманың аумағында жылжымайтын объектілер құру үшін еркін қойманың иесі пайдаланған және еркін қойманың жұмыс істеуі тоқтатылған кезде, көрсетілген тауарларды кедендік рәсімімен орналастырмай, осындай жылжымайтын объектілердің құрамдас бөлшектері болып табылатын тауарларға қатысты еркін қойма кедендік рәсімінің қолданылуын аяқтау қағидаларын әзірлеу;</w:t>
      </w:r>
    </w:p>
    <w:bookmarkEnd w:id="250"/>
    <w:bookmarkStart w:name="z255" w:id="251"/>
    <w:p>
      <w:pPr>
        <w:spacing w:after="0"/>
        <w:ind w:left="0"/>
        <w:jc w:val="both"/>
      </w:pPr>
      <w:r>
        <w:rPr>
          <w:rFonts w:ascii="Times New Roman"/>
          <w:b w:val="false"/>
          <w:i w:val="false"/>
          <w:color w:val="000000"/>
          <w:sz w:val="28"/>
        </w:rPr>
        <w:t>
      115) еркін қойма кедендік рәсімімен орналастырған тауарларды сақтау, тиеу (түсіру) жөніндегі операцияларды және сақтауға байланысты өзге де жүк операцияларын,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операцияларды, тауарларды қайта өңдеу бойынша операциялар жасау мақсатында тауарлық сапасын жақсарту, жабдықтарды, машиналар мен агрегаттарды, оларға қосалқы бөлшектерді қолдану (пайдалану) бойынша операцияларды, еркін қойма иелерінен өзге адамдардың еркін қойманы пайдалануға және оның жұмыс істеуіне байланысты өзге де операцияларды жасауды қағидаларын және шарттарын әзірлеу;</w:t>
      </w:r>
    </w:p>
    <w:bookmarkEnd w:id="251"/>
    <w:bookmarkStart w:name="z256" w:id="252"/>
    <w:p>
      <w:pPr>
        <w:spacing w:after="0"/>
        <w:ind w:left="0"/>
        <w:jc w:val="both"/>
      </w:pPr>
      <w:r>
        <w:rPr>
          <w:rFonts w:ascii="Times New Roman"/>
          <w:b w:val="false"/>
          <w:i w:val="false"/>
          <w:color w:val="000000"/>
          <w:sz w:val="28"/>
        </w:rPr>
        <w:t>
      116)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 жүзеге асыру қағидаларын әзірлеу;</w:t>
      </w:r>
    </w:p>
    <w:bookmarkEnd w:id="252"/>
    <w:bookmarkStart w:name="z257" w:id="253"/>
    <w:p>
      <w:pPr>
        <w:spacing w:after="0"/>
        <w:ind w:left="0"/>
        <w:jc w:val="both"/>
      </w:pPr>
      <w:r>
        <w:rPr>
          <w:rFonts w:ascii="Times New Roman"/>
          <w:b w:val="false"/>
          <w:i w:val="false"/>
          <w:color w:val="000000"/>
          <w:sz w:val="28"/>
        </w:rPr>
        <w:t>
      117)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мемлекеттік кірістер органдарының тану, сондай-ақ мұндай жағдайда еркін қойма кедендік рәсімінің қолданылуын аяқтау қағидаларын әзірлеу;</w:t>
      </w:r>
    </w:p>
    <w:bookmarkEnd w:id="253"/>
    <w:bookmarkStart w:name="z258" w:id="254"/>
    <w:p>
      <w:pPr>
        <w:spacing w:after="0"/>
        <w:ind w:left="0"/>
        <w:jc w:val="both"/>
      </w:pPr>
      <w:r>
        <w:rPr>
          <w:rFonts w:ascii="Times New Roman"/>
          <w:b w:val="false"/>
          <w:i w:val="false"/>
          <w:color w:val="000000"/>
          <w:sz w:val="28"/>
        </w:rPr>
        <w:t>
      118) еркін қойманың иесі таратылған кезде еркін қойма кедендік рәсімінің қолданылуын аяқтау қағидаларын әзірлеу;</w:t>
      </w:r>
    </w:p>
    <w:bookmarkEnd w:id="254"/>
    <w:bookmarkStart w:name="z259" w:id="255"/>
    <w:p>
      <w:pPr>
        <w:spacing w:after="0"/>
        <w:ind w:left="0"/>
        <w:jc w:val="both"/>
      </w:pPr>
      <w:r>
        <w:rPr>
          <w:rFonts w:ascii="Times New Roman"/>
          <w:b w:val="false"/>
          <w:i w:val="false"/>
          <w:color w:val="000000"/>
          <w:sz w:val="28"/>
        </w:rPr>
        <w:t>
      119) еркін (арнайы, ерекше)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оларға қойылатын талаптарды әзірлеу;</w:t>
      </w:r>
    </w:p>
    <w:bookmarkEnd w:id="255"/>
    <w:bookmarkStart w:name="z260" w:id="256"/>
    <w:p>
      <w:pPr>
        <w:spacing w:after="0"/>
        <w:ind w:left="0"/>
        <w:jc w:val="both"/>
      </w:pPr>
      <w:r>
        <w:rPr>
          <w:rFonts w:ascii="Times New Roman"/>
          <w:b w:val="false"/>
          <w:i w:val="false"/>
          <w:color w:val="000000"/>
          <w:sz w:val="28"/>
        </w:rPr>
        <w:t>
      120)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bookmarkEnd w:id="256"/>
    <w:bookmarkStart w:name="z261" w:id="257"/>
    <w:p>
      <w:pPr>
        <w:spacing w:after="0"/>
        <w:ind w:left="0"/>
        <w:jc w:val="both"/>
      </w:pPr>
      <w:r>
        <w:rPr>
          <w:rFonts w:ascii="Times New Roman"/>
          <w:b w:val="false"/>
          <w:i w:val="false"/>
          <w:color w:val="000000"/>
          <w:sz w:val="28"/>
        </w:rPr>
        <w:t>
      121) еркін (арнайы, ерекше) экономикалық аймақтың аумағына тауарларды әкелу туралы хабарламаны беру және еркін (арнайы, ерекше) экономикалық аймақтың аумағынан тауарларды әкетуге және порттық еркін (арнайы, ерекше) экономикалық аймаққа немесе логистикалық еркін (арнайы, ерекше) экономикалық аймаққа тауарларды әкелуге рұқсаттарды беру қағидаларын және нысанын әзірлеу;</w:t>
      </w:r>
    </w:p>
    <w:bookmarkEnd w:id="257"/>
    <w:bookmarkStart w:name="z262" w:id="258"/>
    <w:p>
      <w:pPr>
        <w:spacing w:after="0"/>
        <w:ind w:left="0"/>
        <w:jc w:val="both"/>
      </w:pPr>
      <w:r>
        <w:rPr>
          <w:rFonts w:ascii="Times New Roman"/>
          <w:b w:val="false"/>
          <w:i w:val="false"/>
          <w:color w:val="000000"/>
          <w:sz w:val="28"/>
        </w:rPr>
        <w:t>
      122) Қазақстан Республикасының нормативтік құқықтық актілеріне сәйкес фактілер мен оқиғаларды құжаттандыру, бейне- және аудиожазба, кино- және фототүсірілім жасау;</w:t>
      </w:r>
    </w:p>
    <w:bookmarkEnd w:id="258"/>
    <w:bookmarkStart w:name="z263" w:id="259"/>
    <w:p>
      <w:pPr>
        <w:spacing w:after="0"/>
        <w:ind w:left="0"/>
        <w:jc w:val="both"/>
      </w:pPr>
      <w:r>
        <w:rPr>
          <w:rFonts w:ascii="Times New Roman"/>
          <w:b w:val="false"/>
          <w:i w:val="false"/>
          <w:color w:val="000000"/>
          <w:sz w:val="28"/>
        </w:rPr>
        <w:t>
      123) нысанды киім үлгілерін, онымен қамтамасыз етудің заттай нормаларын және айырым белгілерін, оны киіп жүру қағидасын, сондай-ақ ЕАЭО кедендік шекарасына тұспа-тұс келмейтін Қазақстан Республикасының Мемлекеттік шекарасында бақылауды жүзеге асыратын, нысанды киім киюге құқығы бар қызметкерлердің тізбесін әзірлеу;</w:t>
      </w:r>
    </w:p>
    <w:bookmarkEnd w:id="259"/>
    <w:bookmarkStart w:name="z264" w:id="260"/>
    <w:p>
      <w:pPr>
        <w:spacing w:after="0"/>
        <w:ind w:left="0"/>
        <w:jc w:val="both"/>
      </w:pPr>
      <w:r>
        <w:rPr>
          <w:rFonts w:ascii="Times New Roman"/>
          <w:b w:val="false"/>
          <w:i w:val="false"/>
          <w:color w:val="000000"/>
          <w:sz w:val="28"/>
        </w:rPr>
        <w:t>
      124) еркін (арнайы, ерекше) экономикалық аймақтың аумағына әкелінетін тауарларды сәйкестендіруді мемлекеттік кірістер органдарының жүзеге асыру қағидаларын әзірлеу;</w:t>
      </w:r>
    </w:p>
    <w:bookmarkEnd w:id="260"/>
    <w:bookmarkStart w:name="z265" w:id="261"/>
    <w:p>
      <w:pPr>
        <w:spacing w:after="0"/>
        <w:ind w:left="0"/>
        <w:jc w:val="both"/>
      </w:pPr>
      <w:r>
        <w:rPr>
          <w:rFonts w:ascii="Times New Roman"/>
          <w:b w:val="false"/>
          <w:i w:val="false"/>
          <w:color w:val="000000"/>
          <w:sz w:val="28"/>
        </w:rPr>
        <w:t xml:space="preserve">
      125) іргелес жатқан шет мемлекеттің аумағынан әкелінетін шетелдік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"Қазақстан Республикасындағы кедендік реттеу туралы" Қазақстан Республикасы Кодексінің 291-бабының </w:t>
      </w:r>
      <w:r>
        <w:rPr>
          <w:rFonts w:ascii="Times New Roman"/>
          <w:b w:val="false"/>
          <w:i w:val="false"/>
          <w:color w:val="000000"/>
          <w:sz w:val="28"/>
        </w:rPr>
        <w:t>7-1-тармағына</w:t>
      </w:r>
      <w:r>
        <w:rPr>
          <w:rFonts w:ascii="Times New Roman"/>
          <w:b w:val="false"/>
          <w:i w:val="false"/>
          <w:color w:val="000000"/>
          <w:sz w:val="28"/>
        </w:rPr>
        <w:t xml:space="preserve"> сәйкес өзінің шектері ЕАЭО кедендік шекарасының учаскелерімен толық немесе ішінара тұспа-тұс келетін еркін (арнайы, ерекше) экономикалық аймақтың аумағынан әкету кезінде Дүниежүзілік пошта одағының актілерінде көзделген құжаттарды ресімдеуге байланысты әкелінген шетелдік тауарларға қатысты кедендік операцияларды жасау тәртібін кеден саясаты саласындағы уәкілетті органмен келісу бойынша әзірлеу;</w:t>
      </w:r>
    </w:p>
    <w:bookmarkEnd w:id="261"/>
    <w:bookmarkStart w:name="z266" w:id="262"/>
    <w:p>
      <w:pPr>
        <w:spacing w:after="0"/>
        <w:ind w:left="0"/>
        <w:jc w:val="both"/>
      </w:pPr>
      <w:r>
        <w:rPr>
          <w:rFonts w:ascii="Times New Roman"/>
          <w:b w:val="false"/>
          <w:i w:val="false"/>
          <w:color w:val="000000"/>
          <w:sz w:val="28"/>
        </w:rPr>
        <w:t>
      126) камералдық кедендік тексеруді жүргізудің басталғаны туралы хабардар ету қағидалары мен нысанын әзірлеу;</w:t>
      </w:r>
    </w:p>
    <w:bookmarkEnd w:id="262"/>
    <w:bookmarkStart w:name="z267" w:id="263"/>
    <w:p>
      <w:pPr>
        <w:spacing w:after="0"/>
        <w:ind w:left="0"/>
        <w:jc w:val="both"/>
      </w:pPr>
      <w:r>
        <w:rPr>
          <w:rFonts w:ascii="Times New Roman"/>
          <w:b w:val="false"/>
          <w:i w:val="false"/>
          <w:color w:val="000000"/>
          <w:sz w:val="28"/>
        </w:rPr>
        <w:t xml:space="preserve">
      127) камералдық кедендік тексеруді жүргізу барысында тексерілетін тұлғаға жіберілетін, "Қазақстан Республикасындағы кедендік реттеу туралы" Қазақстан Республикасы Кодексінің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ұсыну бойынша талаптың нысанын әзірлеу;</w:t>
      </w:r>
    </w:p>
    <w:bookmarkEnd w:id="263"/>
    <w:bookmarkStart w:name="z268" w:id="264"/>
    <w:p>
      <w:pPr>
        <w:spacing w:after="0"/>
        <w:ind w:left="0"/>
        <w:jc w:val="both"/>
      </w:pPr>
      <w:r>
        <w:rPr>
          <w:rFonts w:ascii="Times New Roman"/>
          <w:b w:val="false"/>
          <w:i w:val="false"/>
          <w:color w:val="000000"/>
          <w:sz w:val="28"/>
        </w:rPr>
        <w:t>
      128)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кеден органына осындай тауарлар туралы есептілікті ұсыну тәртібін әзірлейді;</w:t>
      </w:r>
    </w:p>
    <w:bookmarkEnd w:id="264"/>
    <w:bookmarkStart w:name="z269" w:id="265"/>
    <w:p>
      <w:pPr>
        <w:spacing w:after="0"/>
        <w:ind w:left="0"/>
        <w:jc w:val="both"/>
      </w:pPr>
      <w:r>
        <w:rPr>
          <w:rFonts w:ascii="Times New Roman"/>
          <w:b w:val="false"/>
          <w:i w:val="false"/>
          <w:color w:val="000000"/>
          <w:sz w:val="28"/>
        </w:rPr>
        <w:t>
      129) мемлекеттік кірістер органының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(арнайы, ерекше) экономикалық аймағының аумағынан еркін кеден аймағы кедендік рәсімінің қолданылуын аяқтамай әкетуге рұқсатты беру қағидаларын әзірлеу;</w:t>
      </w:r>
    </w:p>
    <w:bookmarkEnd w:id="265"/>
    <w:bookmarkStart w:name="z270" w:id="266"/>
    <w:p>
      <w:pPr>
        <w:spacing w:after="0"/>
        <w:ind w:left="0"/>
        <w:jc w:val="both"/>
      </w:pPr>
      <w:r>
        <w:rPr>
          <w:rFonts w:ascii="Times New Roman"/>
          <w:b w:val="false"/>
          <w:i w:val="false"/>
          <w:color w:val="000000"/>
          <w:sz w:val="28"/>
        </w:rPr>
        <w:t>
      130)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беруіне рұқсат беру жағдайларын әзірлеу;</w:t>
      </w:r>
    </w:p>
    <w:bookmarkEnd w:id="266"/>
    <w:bookmarkStart w:name="z271" w:id="267"/>
    <w:p>
      <w:pPr>
        <w:spacing w:after="0"/>
        <w:ind w:left="0"/>
        <w:jc w:val="both"/>
      </w:pPr>
      <w:r>
        <w:rPr>
          <w:rFonts w:ascii="Times New Roman"/>
          <w:b w:val="false"/>
          <w:i w:val="false"/>
          <w:color w:val="000000"/>
          <w:sz w:val="28"/>
        </w:rPr>
        <w:t>
      131)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 тәртібі мен шарттарын әзірлеу;</w:t>
      </w:r>
    </w:p>
    <w:bookmarkEnd w:id="267"/>
    <w:bookmarkStart w:name="z272" w:id="268"/>
    <w:p>
      <w:pPr>
        <w:spacing w:after="0"/>
        <w:ind w:left="0"/>
        <w:jc w:val="both"/>
      </w:pPr>
      <w:r>
        <w:rPr>
          <w:rFonts w:ascii="Times New Roman"/>
          <w:b w:val="false"/>
          <w:i w:val="false"/>
          <w:color w:val="000000"/>
          <w:sz w:val="28"/>
        </w:rPr>
        <w:t>
      132) арнайы экономикалық аймақтың аумағында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қағидаларын әзірлейді;</w:t>
      </w:r>
    </w:p>
    <w:bookmarkEnd w:id="268"/>
    <w:bookmarkStart w:name="z273" w:id="269"/>
    <w:p>
      <w:pPr>
        <w:spacing w:after="0"/>
        <w:ind w:left="0"/>
        <w:jc w:val="both"/>
      </w:pPr>
      <w:r>
        <w:rPr>
          <w:rFonts w:ascii="Times New Roman"/>
          <w:b w:val="false"/>
          <w:i w:val="false"/>
          <w:color w:val="000000"/>
          <w:sz w:val="28"/>
        </w:rPr>
        <w:t>
      133) тауарларды кедендік рәсімімен орналастырмай еркін кеден аймағы кедендік рәсімінің қолданылуын аяқтау қағидаларын әзірлеу;</w:t>
      </w:r>
    </w:p>
    <w:bookmarkEnd w:id="269"/>
    <w:bookmarkStart w:name="z274" w:id="270"/>
    <w:p>
      <w:pPr>
        <w:spacing w:after="0"/>
        <w:ind w:left="0"/>
        <w:jc w:val="both"/>
      </w:pPr>
      <w:r>
        <w:rPr>
          <w:rFonts w:ascii="Times New Roman"/>
          <w:b w:val="false"/>
          <w:i w:val="false"/>
          <w:color w:val="000000"/>
          <w:sz w:val="28"/>
        </w:rPr>
        <w:t>
      134) еркін (арнайы, ерекше) экономикалық аймақтың қатысушысы болып табылатын тұлға таратылған (қызметі тоқтатылған) кезде еркін кеден аймағы кедендік рәсімінің қолданылуын аяқтау қағидаларын әзірлеу;</w:t>
      </w:r>
    </w:p>
    <w:bookmarkEnd w:id="270"/>
    <w:bookmarkStart w:name="z275" w:id="271"/>
    <w:p>
      <w:pPr>
        <w:spacing w:after="0"/>
        <w:ind w:left="0"/>
        <w:jc w:val="both"/>
      </w:pPr>
      <w:r>
        <w:rPr>
          <w:rFonts w:ascii="Times New Roman"/>
          <w:b w:val="false"/>
          <w:i w:val="false"/>
          <w:color w:val="000000"/>
          <w:sz w:val="28"/>
        </w:rPr>
        <w:t>
      135) кедендік операцияларды жасау үшін және (немесе) еркін кеден аймағы кедендік рәсімімен орналастырылған тауарларды пайдалану (сақтау) үшін көзделген, шектері ЕАЭО кедендік шекарасының учаскелерімен толық немесе ішінара тұспа-тұс келетін еркін (арнайы, ерекше) экономикалық аймақ аумағының бөліктері болып табылатын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қағидаларын әзірлеу;</w:t>
      </w:r>
    </w:p>
    <w:bookmarkEnd w:id="271"/>
    <w:bookmarkStart w:name="z276" w:id="272"/>
    <w:p>
      <w:pPr>
        <w:spacing w:after="0"/>
        <w:ind w:left="0"/>
        <w:jc w:val="both"/>
      </w:pPr>
      <w:r>
        <w:rPr>
          <w:rFonts w:ascii="Times New Roman"/>
          <w:b w:val="false"/>
          <w:i w:val="false"/>
          <w:color w:val="000000"/>
          <w:sz w:val="28"/>
        </w:rPr>
        <w:t>
      136) шектері ЕАЭО кедендік шекарасының учаскелерімен толық немесе ішінара тұспа-тұс келетін еркін (арнайы, ерекше) экономикалық аймақтың аумағын, мұндай аумақты қоршау және бейнебақылау жүйесімен жарақтандыру жөніндегі талаптарды қоса алғанда, жайластыру ерекшеліктерін әзірлеу;</w:t>
      </w:r>
    </w:p>
    <w:bookmarkEnd w:id="272"/>
    <w:bookmarkStart w:name="z277" w:id="273"/>
    <w:p>
      <w:pPr>
        <w:spacing w:after="0"/>
        <w:ind w:left="0"/>
        <w:jc w:val="both"/>
      </w:pPr>
      <w:r>
        <w:rPr>
          <w:rFonts w:ascii="Times New Roman"/>
          <w:b w:val="false"/>
          <w:i w:val="false"/>
          <w:color w:val="000000"/>
          <w:sz w:val="28"/>
        </w:rPr>
        <w:t>
      137) шектері ЕАЭО кедендік шекарасының учаскелерімен толық немесе ішінара тұспа-тұс келетін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bookmarkEnd w:id="273"/>
    <w:bookmarkStart w:name="z278" w:id="274"/>
    <w:p>
      <w:pPr>
        <w:spacing w:after="0"/>
        <w:ind w:left="0"/>
        <w:jc w:val="both"/>
      </w:pPr>
      <w:r>
        <w:rPr>
          <w:rFonts w:ascii="Times New Roman"/>
          <w:b w:val="false"/>
          <w:i w:val="false"/>
          <w:color w:val="000000"/>
          <w:sz w:val="28"/>
        </w:rPr>
        <w:t>
      138) шектері ЕАЭО кедендік шекарасының учаскелерімен толық немесе ішінара тұспа-тұс келетін еркін (арнайы, ерекше) экономикалық аймақтың аумағына әкелу кезінде еркін кеден аймағы кедендік рәсімімен орналастыруға жатпайтын тауарлардың тізбесі мен санаттарын әзірлеу;</w:t>
      </w:r>
    </w:p>
    <w:bookmarkEnd w:id="274"/>
    <w:bookmarkStart w:name="z279" w:id="275"/>
    <w:p>
      <w:pPr>
        <w:spacing w:after="0"/>
        <w:ind w:left="0"/>
        <w:jc w:val="both"/>
      </w:pPr>
      <w:r>
        <w:rPr>
          <w:rFonts w:ascii="Times New Roman"/>
          <w:b w:val="false"/>
          <w:i w:val="false"/>
          <w:color w:val="000000"/>
          <w:sz w:val="28"/>
        </w:rPr>
        <w:t>
      139) тауарларды еркін (арнайы, ерекше) экономикалық аймақта қызметті жүзеге асыру туралы шартқа сәйкес тұтыну, еркін (арнайы, ерекше) экономикалық аймақ қатысушысының ЕАЭО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 қатысушысының негізгі кәсіпкерлік қызметі болып табылатын жағдайларды қоспағанда, еркін (арнайы, ерекше) экономикалық аймақ қатысушысының шетелдік тауарларды жеке тұлғаларға өткізуі жағдайларында еркін кеден аймағы кедендік рәсімін аяқтау кезінде есептілікті ұсыну қағидаларын әзірлеу;</w:t>
      </w:r>
    </w:p>
    <w:bookmarkEnd w:id="275"/>
    <w:bookmarkStart w:name="z280" w:id="276"/>
    <w:p>
      <w:pPr>
        <w:spacing w:after="0"/>
        <w:ind w:left="0"/>
        <w:jc w:val="both"/>
      </w:pPr>
      <w:r>
        <w:rPr>
          <w:rFonts w:ascii="Times New Roman"/>
          <w:b w:val="false"/>
          <w:i w:val="false"/>
          <w:color w:val="000000"/>
          <w:sz w:val="28"/>
        </w:rPr>
        <w:t>
      140) шектері ЕАЭО кедендік шекарасының учаскелерімен толық немесе ішінара тұспа-тұс келетін еркін (арнайы, ерекше) экономикалық аймақ қатысушысы болып табылмайтын Қазақстан Республикасының заңды тұлғалары шектері ЕАЭО кедендік шекарасының учаскелерімен толық немесе ішінара тұспа-тұс келетін еркін (арнайы, ерекше) экономикалық аймақ аумағына орналастыру және (немесе) пайдалану үшін еркін кеден аймағы кедендік рәсімімен орналастырылған тауарлардың декларанттары ретінде әрекет ете алатын жағдайларын әзірлеу;</w:t>
      </w:r>
    </w:p>
    <w:bookmarkEnd w:id="276"/>
    <w:bookmarkStart w:name="z281" w:id="277"/>
    <w:p>
      <w:pPr>
        <w:spacing w:after="0"/>
        <w:ind w:left="0"/>
        <w:jc w:val="both"/>
      </w:pPr>
      <w:r>
        <w:rPr>
          <w:rFonts w:ascii="Times New Roman"/>
          <w:b w:val="false"/>
          <w:i w:val="false"/>
          <w:color w:val="000000"/>
          <w:sz w:val="28"/>
        </w:rPr>
        <w:t>
      141) шектері ЕАЭО кедендік шекарасының учаскелерімен толық немесе ішінара тұспа-тұс келетін еркін (арнайы, ерекше) экономикалық аймақ аумағында кедендік бақылау мақсаты үшін тауарларды өткізу кезінде ақпараттық жүйені пайдалана отырып, тауарларды есепке алу жүйесіне қойылатын талаптарды және оны қолдану тәртібін әзірлеу;</w:t>
      </w:r>
    </w:p>
    <w:bookmarkEnd w:id="277"/>
    <w:bookmarkStart w:name="z282" w:id="278"/>
    <w:p>
      <w:pPr>
        <w:spacing w:after="0"/>
        <w:ind w:left="0"/>
        <w:jc w:val="both"/>
      </w:pPr>
      <w:r>
        <w:rPr>
          <w:rFonts w:ascii="Times New Roman"/>
          <w:b w:val="false"/>
          <w:i w:val="false"/>
          <w:color w:val="000000"/>
          <w:sz w:val="28"/>
        </w:rPr>
        <w:t>
      142) оларға қатысты бірінші кезектегі тәртіпте кедендік операцияларды жасау қолданылатын тез бұзылатын тауарлардың тізбесін әзірлеу;</w:t>
      </w:r>
    </w:p>
    <w:bookmarkEnd w:id="278"/>
    <w:bookmarkStart w:name="z283" w:id="279"/>
    <w:p>
      <w:pPr>
        <w:spacing w:after="0"/>
        <w:ind w:left="0"/>
        <w:jc w:val="both"/>
      </w:pPr>
      <w:r>
        <w:rPr>
          <w:rFonts w:ascii="Times New Roman"/>
          <w:b w:val="false"/>
          <w:i w:val="false"/>
          <w:color w:val="000000"/>
          <w:sz w:val="28"/>
        </w:rPr>
        <w:t>
      143) Еуразиялық экономикалық одақтың кедендік шекарасы арқылы заңсыз өткізілген не мемлекеттік кірістер органдары шығармаған тауарларға қатысты кедендік декларациялауды, өзге де кедендік операцияларды жасау және кедендік төлемдерді, салықтарды төлеу қағидаларын әзірлеу;</w:t>
      </w:r>
    </w:p>
    <w:bookmarkEnd w:id="279"/>
    <w:bookmarkStart w:name="z284" w:id="280"/>
    <w:p>
      <w:pPr>
        <w:spacing w:after="0"/>
        <w:ind w:left="0"/>
        <w:jc w:val="both"/>
      </w:pPr>
      <w:r>
        <w:rPr>
          <w:rFonts w:ascii="Times New Roman"/>
          <w:b w:val="false"/>
          <w:i w:val="false"/>
          <w:color w:val="000000"/>
          <w:sz w:val="28"/>
        </w:rPr>
        <w:t>
      144) мемлекеттік кірістер органдарына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қоймасы болып табылмайтын орындарында сақтауға рұқсат беру қағидаларын әзірлеу;</w:t>
      </w:r>
    </w:p>
    <w:bookmarkEnd w:id="280"/>
    <w:bookmarkStart w:name="z285" w:id="281"/>
    <w:p>
      <w:pPr>
        <w:spacing w:after="0"/>
        <w:ind w:left="0"/>
        <w:jc w:val="both"/>
      </w:pPr>
      <w:r>
        <w:rPr>
          <w:rFonts w:ascii="Times New Roman"/>
          <w:b w:val="false"/>
          <w:i w:val="false"/>
          <w:color w:val="000000"/>
          <w:sz w:val="28"/>
        </w:rPr>
        <w:t>
      145) мемлекеттік кірістер органдарының уәкілетті экономикалық операторлармен өзара іс-қимыл қағидаларын әзірлеу;</w:t>
      </w:r>
    </w:p>
    <w:bookmarkEnd w:id="281"/>
    <w:bookmarkStart w:name="z286" w:id="282"/>
    <w:p>
      <w:pPr>
        <w:spacing w:after="0"/>
        <w:ind w:left="0"/>
        <w:jc w:val="both"/>
      </w:pPr>
      <w:r>
        <w:rPr>
          <w:rFonts w:ascii="Times New Roman"/>
          <w:b w:val="false"/>
          <w:i w:val="false"/>
          <w:color w:val="000000"/>
          <w:sz w:val="28"/>
        </w:rPr>
        <w:t>
      146) жекелеген кедендік операцияларды жасау бойынша нұсқаулықты әзірлеу;</w:t>
      </w:r>
    </w:p>
    <w:bookmarkEnd w:id="282"/>
    <w:bookmarkStart w:name="z287" w:id="283"/>
    <w:p>
      <w:pPr>
        <w:spacing w:after="0"/>
        <w:ind w:left="0"/>
        <w:jc w:val="both"/>
      </w:pPr>
      <w:r>
        <w:rPr>
          <w:rFonts w:ascii="Times New Roman"/>
          <w:b w:val="false"/>
          <w:i w:val="false"/>
          <w:color w:val="000000"/>
          <w:sz w:val="28"/>
        </w:rPr>
        <w:t>
      147) кедендік бақылауды жүргізуді қамтамасыз ететін шараларды және кедендік бақылаудың жекелеген нысандарын қолдану бойынша нұсқаулықты әзірлеу;</w:t>
      </w:r>
    </w:p>
    <w:bookmarkEnd w:id="283"/>
    <w:bookmarkStart w:name="z288" w:id="284"/>
    <w:p>
      <w:pPr>
        <w:spacing w:after="0"/>
        <w:ind w:left="0"/>
        <w:jc w:val="both"/>
      </w:pPr>
      <w:r>
        <w:rPr>
          <w:rFonts w:ascii="Times New Roman"/>
          <w:b w:val="false"/>
          <w:i w:val="false"/>
          <w:color w:val="000000"/>
          <w:sz w:val="28"/>
        </w:rPr>
        <w:t>
      148) нысанды киімнің үлгілерін, нысанды киім киюге құқығы бар мемлекеттік кірістер органдары жұмыскерлерінің тізбесін, онымен қамтамасыз етудің заттай нормаларын және айырым белгілерін, сондай-ақ оны тағып жүру тәртібін әзірлеу;</w:t>
      </w:r>
    </w:p>
    <w:bookmarkEnd w:id="284"/>
    <w:bookmarkStart w:name="z289" w:id="285"/>
    <w:p>
      <w:pPr>
        <w:spacing w:after="0"/>
        <w:ind w:left="0"/>
        <w:jc w:val="both"/>
      </w:pPr>
      <w:r>
        <w:rPr>
          <w:rFonts w:ascii="Times New Roman"/>
          <w:b w:val="false"/>
          <w:i w:val="false"/>
          <w:color w:val="000000"/>
          <w:sz w:val="28"/>
        </w:rPr>
        <w:t>
      149) "Қазақстан Республикасындағы кедендік реттеу туралы" Қазақстан Республикасы кодексінде көзделген құжаттар мен мәліметтерді ұсыну үшін декларанттар немесе кеден ісі саласында қызметті жүзеге асыратын тұлғалар пайдаланатын бағдарламалық өнімдерге қойылатын талаптарды әзірлеу;</w:t>
      </w:r>
    </w:p>
    <w:bookmarkEnd w:id="285"/>
    <w:bookmarkStart w:name="z290" w:id="286"/>
    <w:p>
      <w:pPr>
        <w:spacing w:after="0"/>
        <w:ind w:left="0"/>
        <w:jc w:val="both"/>
      </w:pPr>
      <w:r>
        <w:rPr>
          <w:rFonts w:ascii="Times New Roman"/>
          <w:b w:val="false"/>
          <w:i w:val="false"/>
          <w:color w:val="000000"/>
          <w:sz w:val="28"/>
        </w:rPr>
        <w:t>
      150) мемлекеттік кірістер органдарының ақпараттық жүйесінде қамтылған ақпараттарға адамдардың қол жеткізу, алу және пайдалану қағидаларын, сондай-ақ осындай ақпараттың құрамы мен ұсыну тәртібін әзірлеу;</w:t>
      </w:r>
    </w:p>
    <w:bookmarkEnd w:id="286"/>
    <w:bookmarkStart w:name="z291" w:id="287"/>
    <w:p>
      <w:pPr>
        <w:spacing w:after="0"/>
        <w:ind w:left="0"/>
        <w:jc w:val="both"/>
      </w:pPr>
      <w:r>
        <w:rPr>
          <w:rFonts w:ascii="Times New Roman"/>
          <w:b w:val="false"/>
          <w:i w:val="false"/>
          <w:color w:val="000000"/>
          <w:sz w:val="28"/>
        </w:rPr>
        <w:t>
      151) кедендік төлемдер, салықтарды төлеу бойынша міндеттердің орындалуын бас қамтамасыз етуді қолдану қағидаларын әзірлеу;</w:t>
      </w:r>
    </w:p>
    <w:bookmarkEnd w:id="287"/>
    <w:bookmarkStart w:name="z292" w:id="288"/>
    <w:p>
      <w:pPr>
        <w:spacing w:after="0"/>
        <w:ind w:left="0"/>
        <w:jc w:val="both"/>
      </w:pPr>
      <w:r>
        <w:rPr>
          <w:rFonts w:ascii="Times New Roman"/>
          <w:b w:val="false"/>
          <w:i w:val="false"/>
          <w:color w:val="000000"/>
          <w:sz w:val="28"/>
        </w:rPr>
        <w:t>
      152) мемлекеттік кірістер органдарында кедендік төлемдер, салықтарды төлеу бойынша міндеттердің орындалуын қамтамасыз етуді есепке алу қағидаларын әзірлеу;</w:t>
      </w:r>
    </w:p>
    <w:bookmarkEnd w:id="288"/>
    <w:bookmarkStart w:name="z293" w:id="289"/>
    <w:p>
      <w:pPr>
        <w:spacing w:after="0"/>
        <w:ind w:left="0"/>
        <w:jc w:val="both"/>
      </w:pPr>
      <w:r>
        <w:rPr>
          <w:rFonts w:ascii="Times New Roman"/>
          <w:b w:val="false"/>
          <w:i w:val="false"/>
          <w:color w:val="000000"/>
          <w:sz w:val="28"/>
        </w:rPr>
        <w:t>
      153) кеден ісі саласында қызметті жүзеге асыратын заңды тұлғалардың міндеттерді орындауын қамтамасыз ету тәсілдерін пайдалану қағидаларын және қамтамасыз етудің бір тәсілін екіншісімен алмастыру тәртібін әзірлеу;</w:t>
      </w:r>
    </w:p>
    <w:bookmarkEnd w:id="289"/>
    <w:bookmarkStart w:name="z294" w:id="290"/>
    <w:p>
      <w:pPr>
        <w:spacing w:after="0"/>
        <w:ind w:left="0"/>
        <w:jc w:val="both"/>
      </w:pPr>
      <w:r>
        <w:rPr>
          <w:rFonts w:ascii="Times New Roman"/>
          <w:b w:val="false"/>
          <w:i w:val="false"/>
          <w:color w:val="000000"/>
          <w:sz w:val="28"/>
        </w:rPr>
        <w:t>
      154) уәкілетті экономикалық оператордың міндеттерді орындауын қамтамасыз ету тәсілдерін пайдалану қағидаларын, бір тәсілін екіншісімен алмастыру, қамтамасыз ету мөлшерін төмендету тәртібін әзірлеу;</w:t>
      </w:r>
    </w:p>
    <w:bookmarkEnd w:id="290"/>
    <w:bookmarkStart w:name="z295" w:id="291"/>
    <w:p>
      <w:pPr>
        <w:spacing w:after="0"/>
        <w:ind w:left="0"/>
        <w:jc w:val="both"/>
      </w:pPr>
      <w:r>
        <w:rPr>
          <w:rFonts w:ascii="Times New Roman"/>
          <w:b w:val="false"/>
          <w:i w:val="false"/>
          <w:color w:val="000000"/>
          <w:sz w:val="28"/>
        </w:rPr>
        <w:t>
      155) кедендік әкелу баждарын төлеуді кейінге қалдыруды немесе бөліп төлеуді ұсыну, кедендік әкелу баждарын төлеуді кейінге қалдыруды немесе бөліп төлеуді ұсыну және оларды ұсынудан бас тарту шешімнің нысанын әзірлеу;</w:t>
      </w:r>
    </w:p>
    <w:bookmarkEnd w:id="291"/>
    <w:bookmarkStart w:name="z296" w:id="292"/>
    <w:p>
      <w:pPr>
        <w:spacing w:after="0"/>
        <w:ind w:left="0"/>
        <w:jc w:val="both"/>
      </w:pPr>
      <w:r>
        <w:rPr>
          <w:rFonts w:ascii="Times New Roman"/>
          <w:b w:val="false"/>
          <w:i w:val="false"/>
          <w:color w:val="000000"/>
          <w:sz w:val="28"/>
        </w:rPr>
        <w:t>
      156) кедендік алымдарды салудан босату үшін құжаттарды ұсыну қағидаларын әзірлеу;</w:t>
      </w:r>
    </w:p>
    <w:bookmarkEnd w:id="292"/>
    <w:bookmarkStart w:name="z297" w:id="293"/>
    <w:p>
      <w:pPr>
        <w:spacing w:after="0"/>
        <w:ind w:left="0"/>
        <w:jc w:val="both"/>
      </w:pPr>
      <w:r>
        <w:rPr>
          <w:rFonts w:ascii="Times New Roman"/>
          <w:b w:val="false"/>
          <w:i w:val="false"/>
          <w:color w:val="000000"/>
          <w:sz w:val="28"/>
        </w:rPr>
        <w:t>
      157) кедендік операцияларды жасау кезінде кедендік баждарды, салықтарды төлеу бойынша міндеттерді орындауды қамтамасыз ету мақсатында сақтандырудың үлгілік шарттарын әзірлеу;</w:t>
      </w:r>
    </w:p>
    <w:bookmarkEnd w:id="293"/>
    <w:bookmarkStart w:name="z298" w:id="294"/>
    <w:p>
      <w:pPr>
        <w:spacing w:after="0"/>
        <w:ind w:left="0"/>
        <w:jc w:val="both"/>
      </w:pPr>
      <w:r>
        <w:rPr>
          <w:rFonts w:ascii="Times New Roman"/>
          <w:b w:val="false"/>
          <w:i w:val="false"/>
          <w:color w:val="000000"/>
          <w:sz w:val="28"/>
        </w:rPr>
        <w:t>
      158) уәкілетті экономикалық оператордың халықаралық тасымалдау көлік құралының таным белгілерін әзірлеу;</w:t>
      </w:r>
    </w:p>
    <w:bookmarkEnd w:id="294"/>
    <w:bookmarkStart w:name="z299" w:id="295"/>
    <w:p>
      <w:pPr>
        <w:spacing w:after="0"/>
        <w:ind w:left="0"/>
        <w:jc w:val="both"/>
      </w:pPr>
      <w:r>
        <w:rPr>
          <w:rFonts w:ascii="Times New Roman"/>
          <w:b w:val="false"/>
          <w:i w:val="false"/>
          <w:color w:val="000000"/>
          <w:sz w:val="28"/>
        </w:rPr>
        <w:t xml:space="preserve">
      159) мемлекеттік кірістер органдарының ақпараттық жүйесін пайдаланушы ретінде тіркеу қағидаларын әзірлеу; </w:t>
      </w:r>
    </w:p>
    <w:bookmarkEnd w:id="295"/>
    <w:bookmarkStart w:name="z300" w:id="296"/>
    <w:p>
      <w:pPr>
        <w:spacing w:after="0"/>
        <w:ind w:left="0"/>
        <w:jc w:val="both"/>
      </w:pPr>
      <w:r>
        <w:rPr>
          <w:rFonts w:ascii="Times New Roman"/>
          <w:b w:val="false"/>
          <w:i w:val="false"/>
          <w:color w:val="000000"/>
          <w:sz w:val="28"/>
        </w:rPr>
        <w:t>
      160) мемлекеттік кірістер органдарының тәуекелдерді басқару жүйесін пайдалану стратегиясын және тактикасын, оның жұмыс істеу және тәуекелдерді басқару процесін іске асыру қағидаларын әзірлеу;</w:t>
      </w:r>
    </w:p>
    <w:bookmarkEnd w:id="296"/>
    <w:bookmarkStart w:name="z301" w:id="297"/>
    <w:p>
      <w:pPr>
        <w:spacing w:after="0"/>
        <w:ind w:left="0"/>
        <w:jc w:val="both"/>
      </w:pPr>
      <w:r>
        <w:rPr>
          <w:rFonts w:ascii="Times New Roman"/>
          <w:b w:val="false"/>
          <w:i w:val="false"/>
          <w:color w:val="000000"/>
          <w:sz w:val="28"/>
        </w:rPr>
        <w:t>
      161) кедендік бақылаудағы және кедендік транзит кедендік рәсіміне орналастырмастан ЕАЭО кедендік аумағы арқылы тасымалданатын тауарларды тасымалдау маршрутын белгілеумен және сақтаумен байланысты кедендік операцияларды жасау қағидаларын әзірлеу;</w:t>
      </w:r>
    </w:p>
    <w:bookmarkEnd w:id="297"/>
    <w:bookmarkStart w:name="z302" w:id="298"/>
    <w:p>
      <w:pPr>
        <w:spacing w:after="0"/>
        <w:ind w:left="0"/>
        <w:jc w:val="both"/>
      </w:pPr>
      <w:r>
        <w:rPr>
          <w:rFonts w:ascii="Times New Roman"/>
          <w:b w:val="false"/>
          <w:i w:val="false"/>
          <w:color w:val="000000"/>
          <w:sz w:val="28"/>
        </w:rPr>
        <w:t>
      162) кеден ісін жетілдіру мәселесі бойынша консультация беру кеңесі туралы үлгілік ережелерді әзірлеу;</w:t>
      </w:r>
    </w:p>
    <w:bookmarkEnd w:id="298"/>
    <w:bookmarkStart w:name="z303" w:id="299"/>
    <w:p>
      <w:pPr>
        <w:spacing w:after="0"/>
        <w:ind w:left="0"/>
        <w:jc w:val="both"/>
      </w:pPr>
      <w:r>
        <w:rPr>
          <w:rFonts w:ascii="Times New Roman"/>
          <w:b w:val="false"/>
          <w:i w:val="false"/>
          <w:color w:val="000000"/>
          <w:sz w:val="28"/>
        </w:rPr>
        <w:t>
      163) мемлекеттік кірістер органдарының ұлттық теміржол компаниясымен, теміржол көлігі саласындағы ұлттық тасымалдаушылармен, халықаралық әуежайлармен, Қазақстан Республикасының теңіз немесе өзен порттарымен өзара іс-қимыл қағидаларын әзірлеу;</w:t>
      </w:r>
    </w:p>
    <w:bookmarkEnd w:id="299"/>
    <w:bookmarkStart w:name="z304" w:id="300"/>
    <w:p>
      <w:pPr>
        <w:spacing w:after="0"/>
        <w:ind w:left="0"/>
        <w:jc w:val="both"/>
      </w:pPr>
      <w:r>
        <w:rPr>
          <w:rFonts w:ascii="Times New Roman"/>
          <w:b w:val="false"/>
          <w:i w:val="false"/>
          <w:color w:val="000000"/>
          <w:sz w:val="28"/>
        </w:rPr>
        <w:t>
      164) уақытша сақтау қоймасы иелерінің мемлекеттік кірістер органдарының бейне ақпаратына қол жетімділігін қамтамасыз ету қағидаларын әзірлеу;</w:t>
      </w:r>
    </w:p>
    <w:bookmarkEnd w:id="300"/>
    <w:bookmarkStart w:name="z305" w:id="301"/>
    <w:p>
      <w:pPr>
        <w:spacing w:after="0"/>
        <w:ind w:left="0"/>
        <w:jc w:val="both"/>
      </w:pPr>
      <w:r>
        <w:rPr>
          <w:rFonts w:ascii="Times New Roman"/>
          <w:b w:val="false"/>
          <w:i w:val="false"/>
          <w:color w:val="000000"/>
          <w:sz w:val="28"/>
        </w:rPr>
        <w:t>
      165) уәкілетті экономикалық операторлардың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сақтауда тұрған тауарлармен бірге өзге тауарларды сақтау және олардың тасымалдаушылардан тауарларды қабылдау қағидаларын әзірлеу;</w:t>
      </w:r>
    </w:p>
    <w:bookmarkEnd w:id="301"/>
    <w:bookmarkStart w:name="z306" w:id="302"/>
    <w:p>
      <w:pPr>
        <w:spacing w:after="0"/>
        <w:ind w:left="0"/>
        <w:jc w:val="both"/>
      </w:pPr>
      <w:r>
        <w:rPr>
          <w:rFonts w:ascii="Times New Roman"/>
          <w:b w:val="false"/>
          <w:i w:val="false"/>
          <w:color w:val="000000"/>
          <w:sz w:val="28"/>
        </w:rPr>
        <w:t>
      166) кедендік бақылау уақытша аймағын (оның ішінде мүдделі тұлғаның өтініші бойынша) құру, жұмыс істеуін тоқтату қағидаларын, оларға қойылатын талаптарды, сондай-ақ кедендік бақылау уақытша аймағының құқықтық режимін әзірлеу;</w:t>
      </w:r>
    </w:p>
    <w:bookmarkEnd w:id="302"/>
    <w:bookmarkStart w:name="z307" w:id="303"/>
    <w:p>
      <w:pPr>
        <w:spacing w:after="0"/>
        <w:ind w:left="0"/>
        <w:jc w:val="both"/>
      </w:pPr>
      <w:r>
        <w:rPr>
          <w:rFonts w:ascii="Times New Roman"/>
          <w:b w:val="false"/>
          <w:i w:val="false"/>
          <w:color w:val="000000"/>
          <w:sz w:val="28"/>
        </w:rPr>
        <w:t>
      167) еркін қойма аумағының периметрін қоршауға және бейнебақылау жүйесімен жарақтандыруға қойылатын талаптарды қоса алғанда, еркін қойма ретінде пайдалануға арналған немесе пайдаланылатын құрылысжайларды, үй-жайларды (үй-жайлардың бөліктерін) және (немесе) ашық алаңдарды (еркін қоймадан басқа) жайластыруға және жабдықтауға қойылатын талаптарды әзірлеу;</w:t>
      </w:r>
    </w:p>
    <w:bookmarkEnd w:id="303"/>
    <w:bookmarkStart w:name="z308" w:id="304"/>
    <w:p>
      <w:pPr>
        <w:spacing w:after="0"/>
        <w:ind w:left="0"/>
        <w:jc w:val="both"/>
      </w:pPr>
      <w:r>
        <w:rPr>
          <w:rFonts w:ascii="Times New Roman"/>
          <w:b w:val="false"/>
          <w:i w:val="false"/>
          <w:color w:val="000000"/>
          <w:sz w:val="28"/>
        </w:rPr>
        <w:t>
      168) бажсыз сауда дүкендерін орналастыруға, жайластыруға және жабдықтауға, оның ішінде бейнебақылау жүйесімен жарақтандыруға қойылатын талаптарды әзірлеу;</w:t>
      </w:r>
    </w:p>
    <w:bookmarkEnd w:id="304"/>
    <w:bookmarkStart w:name="z309" w:id="305"/>
    <w:p>
      <w:pPr>
        <w:spacing w:after="0"/>
        <w:ind w:left="0"/>
        <w:jc w:val="both"/>
      </w:pPr>
      <w:r>
        <w:rPr>
          <w:rFonts w:ascii="Times New Roman"/>
          <w:b w:val="false"/>
          <w:i w:val="false"/>
          <w:color w:val="000000"/>
          <w:sz w:val="28"/>
        </w:rPr>
        <w:t>
      169) бажсыз сауда дүкендерінде тауарларды өткізу қағидаларын әзірлеу;</w:t>
      </w:r>
    </w:p>
    <w:bookmarkEnd w:id="305"/>
    <w:bookmarkStart w:name="z310" w:id="306"/>
    <w:p>
      <w:pPr>
        <w:spacing w:after="0"/>
        <w:ind w:left="0"/>
        <w:jc w:val="both"/>
      </w:pPr>
      <w:r>
        <w:rPr>
          <w:rFonts w:ascii="Times New Roman"/>
          <w:b w:val="false"/>
          <w:i w:val="false"/>
          <w:color w:val="000000"/>
          <w:sz w:val="28"/>
        </w:rPr>
        <w:t>
      170) тауарлардың авария немесе еңсерілмейтін күш әсері салдарынан жойылу және (немесе) қайтарымсыз жоғалу фактісін не осы тауарлардың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 қағидаларын әзірлеу;</w:t>
      </w:r>
    </w:p>
    <w:bookmarkEnd w:id="306"/>
    <w:bookmarkStart w:name="z311" w:id="307"/>
    <w:p>
      <w:pPr>
        <w:spacing w:after="0"/>
        <w:ind w:left="0"/>
        <w:jc w:val="both"/>
      </w:pPr>
      <w:r>
        <w:rPr>
          <w:rFonts w:ascii="Times New Roman"/>
          <w:b w:val="false"/>
          <w:i w:val="false"/>
          <w:color w:val="000000"/>
          <w:sz w:val="28"/>
        </w:rPr>
        <w:t>
      171)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жасау қағидасы мен орнын, жекелеген кедендік операциялар тізбесін әзірлеу;</w:t>
      </w:r>
    </w:p>
    <w:bookmarkEnd w:id="307"/>
    <w:bookmarkStart w:name="z312" w:id="308"/>
    <w:p>
      <w:pPr>
        <w:spacing w:after="0"/>
        <w:ind w:left="0"/>
        <w:jc w:val="both"/>
      </w:pPr>
      <w:r>
        <w:rPr>
          <w:rFonts w:ascii="Times New Roman"/>
          <w:b w:val="false"/>
          <w:i w:val="false"/>
          <w:color w:val="000000"/>
          <w:sz w:val="28"/>
        </w:rPr>
        <w:t>
      172) мемлекеттік кірістер органдарының қызмет аймағын айқындау қағидаларын әзірлеу;</w:t>
      </w:r>
    </w:p>
    <w:bookmarkEnd w:id="308"/>
    <w:bookmarkStart w:name="z313" w:id="309"/>
    <w:p>
      <w:pPr>
        <w:spacing w:after="0"/>
        <w:ind w:left="0"/>
        <w:jc w:val="both"/>
      </w:pPr>
      <w:r>
        <w:rPr>
          <w:rFonts w:ascii="Times New Roman"/>
          <w:b w:val="false"/>
          <w:i w:val="false"/>
          <w:color w:val="000000"/>
          <w:sz w:val="28"/>
        </w:rPr>
        <w:t>
      173) есептілікті ұсынудың тәртібін, нысаны мен мерзімін, есептілікті ұсынудың тәсілдерін, электронды құжат түрінде ұсынылатын есептіліктің құрылымы мен форматын, оларды толтыру тәртібін әзірлеу;</w:t>
      </w:r>
    </w:p>
    <w:bookmarkEnd w:id="309"/>
    <w:bookmarkStart w:name="z314" w:id="310"/>
    <w:p>
      <w:pPr>
        <w:spacing w:after="0"/>
        <w:ind w:left="0"/>
        <w:jc w:val="both"/>
      </w:pPr>
      <w:r>
        <w:rPr>
          <w:rFonts w:ascii="Times New Roman"/>
          <w:b w:val="false"/>
          <w:i w:val="false"/>
          <w:color w:val="000000"/>
          <w:sz w:val="28"/>
        </w:rPr>
        <w:t>
      174) көрсеткіші тауарларды кедендік декларациялау кезінде пайдаланатын есепке алу аспаптары орналасқан жерлер тізбесін әзірлеу;</w:t>
      </w:r>
    </w:p>
    <w:bookmarkEnd w:id="310"/>
    <w:bookmarkStart w:name="z315" w:id="311"/>
    <w:p>
      <w:pPr>
        <w:spacing w:after="0"/>
        <w:ind w:left="0"/>
        <w:jc w:val="both"/>
      </w:pPr>
      <w:r>
        <w:rPr>
          <w:rFonts w:ascii="Times New Roman"/>
          <w:b w:val="false"/>
          <w:i w:val="false"/>
          <w:color w:val="000000"/>
          <w:sz w:val="28"/>
        </w:rPr>
        <w:t>
      175) тасымалдаушылардың ақпараттық жүйелеріне қойылатын техникалық талаптарды қоса алғанда, алдын ала ақпарат беру кезінде мемлекеттік кірістер органының ақпараттық жүйесі мен тасымалдаушылардың ақпараттық жүйелерінің өзара іс-қимыл тәртібін әзірлеу;</w:t>
      </w:r>
    </w:p>
    <w:bookmarkEnd w:id="311"/>
    <w:bookmarkStart w:name="z316" w:id="312"/>
    <w:p>
      <w:pPr>
        <w:spacing w:after="0"/>
        <w:ind w:left="0"/>
        <w:jc w:val="both"/>
      </w:pPr>
      <w:r>
        <w:rPr>
          <w:rFonts w:ascii="Times New Roman"/>
          <w:b w:val="false"/>
          <w:i w:val="false"/>
          <w:color w:val="000000"/>
          <w:sz w:val="28"/>
        </w:rPr>
        <w:t>
      176) кедендік декларациялау, сәйкестендіру кедендік нөмірін қалыптастыру кезінде пайдаланылатын тыйым салулар мен шектеулердің сақталуын, мәміле сипатын, сыртқы экономикалық қызметтің ерекшелігін растайтын код жіктеуіштерін әзірлеу;</w:t>
      </w:r>
    </w:p>
    <w:bookmarkEnd w:id="312"/>
    <w:bookmarkStart w:name="z317" w:id="313"/>
    <w:p>
      <w:pPr>
        <w:spacing w:after="0"/>
        <w:ind w:left="0"/>
        <w:jc w:val="both"/>
      </w:pPr>
      <w:r>
        <w:rPr>
          <w:rFonts w:ascii="Times New Roman"/>
          <w:b w:val="false"/>
          <w:i w:val="false"/>
          <w:color w:val="000000"/>
          <w:sz w:val="28"/>
        </w:rPr>
        <w:t>
      177)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 айырысу нысанын, құрылымын және форматын, сондай-ақ оны толтыру мен оған өзгерістер (толықтырулар) енгізу қағидаларын әзірлеу;</w:t>
      </w:r>
    </w:p>
    <w:bookmarkEnd w:id="313"/>
    <w:bookmarkStart w:name="z318" w:id="314"/>
    <w:p>
      <w:pPr>
        <w:spacing w:after="0"/>
        <w:ind w:left="0"/>
        <w:jc w:val="both"/>
      </w:pPr>
      <w:r>
        <w:rPr>
          <w:rFonts w:ascii="Times New Roman"/>
          <w:b w:val="false"/>
          <w:i w:val="false"/>
          <w:color w:val="000000"/>
          <w:sz w:val="28"/>
        </w:rPr>
        <w:t>
      178) кедендік баждардың, кедендік алымдардың, салықтардың, өсімпұлдардың, пайыздардың, сондай-ақ аванстық төлемдердің артық төленген сомасы, оның ішінде кедендік баждардың, салықтардың төлеу бойынша міндетті орындауды қамтамасыз ету ретінде енгізілген, сондай-ақ өзге де ақшаларды есепке жатқызу және (немесе) қайтару қағидаларын әзірлеу;</w:t>
      </w:r>
    </w:p>
    <w:bookmarkEnd w:id="314"/>
    <w:bookmarkStart w:name="z319" w:id="315"/>
    <w:p>
      <w:pPr>
        <w:spacing w:after="0"/>
        <w:ind w:left="0"/>
        <w:jc w:val="both"/>
      </w:pPr>
      <w:r>
        <w:rPr>
          <w:rFonts w:ascii="Times New Roman"/>
          <w:b w:val="false"/>
          <w:i w:val="false"/>
          <w:color w:val="000000"/>
          <w:sz w:val="28"/>
        </w:rPr>
        <w:t>
      179) төлеушінің жеке шотын жүргізу қағидаларын әзірлеу;</w:t>
      </w:r>
    </w:p>
    <w:bookmarkEnd w:id="315"/>
    <w:bookmarkStart w:name="z320" w:id="316"/>
    <w:p>
      <w:pPr>
        <w:spacing w:after="0"/>
        <w:ind w:left="0"/>
        <w:jc w:val="both"/>
      </w:pPr>
      <w:r>
        <w:rPr>
          <w:rFonts w:ascii="Times New Roman"/>
          <w:b w:val="false"/>
          <w:i w:val="false"/>
          <w:color w:val="000000"/>
          <w:sz w:val="28"/>
        </w:rPr>
        <w:t>
      180) арнайы, демпингке қарсы, өтемақы баждарының сомаларын есепке жатқызуға (қайтаруға) алып келетін мән-жайлардың басталуы қағидаларын әзірлеу;</w:t>
      </w:r>
    </w:p>
    <w:bookmarkEnd w:id="316"/>
    <w:bookmarkStart w:name="z321" w:id="317"/>
    <w:p>
      <w:pPr>
        <w:spacing w:after="0"/>
        <w:ind w:left="0"/>
        <w:jc w:val="both"/>
      </w:pPr>
      <w:r>
        <w:rPr>
          <w:rFonts w:ascii="Times New Roman"/>
          <w:b w:val="false"/>
          <w:i w:val="false"/>
          <w:color w:val="000000"/>
          <w:sz w:val="28"/>
        </w:rPr>
        <w:t>
      181) ЕАЭО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әзірлеу;</w:t>
      </w:r>
    </w:p>
    <w:bookmarkEnd w:id="317"/>
    <w:bookmarkStart w:name="z322" w:id="318"/>
    <w:p>
      <w:pPr>
        <w:spacing w:after="0"/>
        <w:ind w:left="0"/>
        <w:jc w:val="both"/>
      </w:pPr>
      <w:r>
        <w:rPr>
          <w:rFonts w:ascii="Times New Roman"/>
          <w:b w:val="false"/>
          <w:i w:val="false"/>
          <w:color w:val="000000"/>
          <w:sz w:val="28"/>
        </w:rPr>
        <w:t>
      182) Қазақстан Республикасының Ұлттық қауіпсіздік комитетімен және мұнай және газ саласындағы уәкілетті органмен келісу бойынша әуе немесе су көлігімен және (немесе) теңізбен тасымалданатын ЕАЭО тауарларының және шетелдік тауарлардың ЕАЭО кедендік аумағынан кетуіне және ЕАЭО кедендік аумағына келуіне байланысты кедендік операцияларды жасау қағидаларын әзірлеу;</w:t>
      </w:r>
    </w:p>
    <w:bookmarkEnd w:id="318"/>
    <w:bookmarkStart w:name="z323" w:id="319"/>
    <w:p>
      <w:pPr>
        <w:spacing w:after="0"/>
        <w:ind w:left="0"/>
        <w:jc w:val="both"/>
      </w:pPr>
      <w:r>
        <w:rPr>
          <w:rFonts w:ascii="Times New Roman"/>
          <w:b w:val="false"/>
          <w:i w:val="false"/>
          <w:color w:val="000000"/>
          <w:sz w:val="28"/>
        </w:rPr>
        <w:t>
      183) кедендік жете тексеруді және қарап-тексеруді жүргізу қағидаларын әзірлеу;</w:t>
      </w:r>
    </w:p>
    <w:bookmarkEnd w:id="319"/>
    <w:bookmarkStart w:name="z324" w:id="320"/>
    <w:p>
      <w:pPr>
        <w:spacing w:after="0"/>
        <w:ind w:left="0"/>
        <w:jc w:val="both"/>
      </w:pPr>
      <w:r>
        <w:rPr>
          <w:rFonts w:ascii="Times New Roman"/>
          <w:b w:val="false"/>
          <w:i w:val="false"/>
          <w:color w:val="000000"/>
          <w:sz w:val="28"/>
        </w:rPr>
        <w:t>
      184) тауарлардың ЕАЭО кедендік аумағына келуі туралы хабардар ету күні мен уақытын тіркеу қағидаларын әзірлеу;</w:t>
      </w:r>
    </w:p>
    <w:bookmarkEnd w:id="320"/>
    <w:bookmarkStart w:name="z325" w:id="321"/>
    <w:p>
      <w:pPr>
        <w:spacing w:after="0"/>
        <w:ind w:left="0"/>
        <w:jc w:val="both"/>
      </w:pPr>
      <w:r>
        <w:rPr>
          <w:rFonts w:ascii="Times New Roman"/>
          <w:b w:val="false"/>
          <w:i w:val="false"/>
          <w:color w:val="000000"/>
          <w:sz w:val="28"/>
        </w:rPr>
        <w:t>
      185) кедендік транзит кедендік рәсімнің қолданысын аяқтамай тауарларды жеткізу орнын өзгерту қағидаларын әзірлеу;</w:t>
      </w:r>
    </w:p>
    <w:bookmarkEnd w:id="321"/>
    <w:bookmarkStart w:name="z326" w:id="322"/>
    <w:p>
      <w:pPr>
        <w:spacing w:after="0"/>
        <w:ind w:left="0"/>
        <w:jc w:val="both"/>
      </w:pPr>
      <w:r>
        <w:rPr>
          <w:rFonts w:ascii="Times New Roman"/>
          <w:b w:val="false"/>
          <w:i w:val="false"/>
          <w:color w:val="000000"/>
          <w:sz w:val="28"/>
        </w:rPr>
        <w:t>
      186) кедендік транзит кедендік рәсімінің қолданысын аяқтау үшін ұсынылатын құжаттарды беруді тіркеу қағидаларын әзірлеу;</w:t>
      </w:r>
    </w:p>
    <w:bookmarkEnd w:id="322"/>
    <w:bookmarkStart w:name="z327" w:id="323"/>
    <w:p>
      <w:pPr>
        <w:spacing w:after="0"/>
        <w:ind w:left="0"/>
        <w:jc w:val="both"/>
      </w:pPr>
      <w:r>
        <w:rPr>
          <w:rFonts w:ascii="Times New Roman"/>
          <w:b w:val="false"/>
          <w:i w:val="false"/>
          <w:color w:val="000000"/>
          <w:sz w:val="28"/>
        </w:rPr>
        <w:t>
      187) кедендік транзит кедендік рәсімі қолданысының аяқталуына байланысты кедендік операцияларды жасау қағидаларын әзірлеу;</w:t>
      </w:r>
    </w:p>
    <w:bookmarkEnd w:id="323"/>
    <w:bookmarkStart w:name="z328" w:id="324"/>
    <w:p>
      <w:pPr>
        <w:spacing w:after="0"/>
        <w:ind w:left="0"/>
        <w:jc w:val="both"/>
      </w:pPr>
      <w:r>
        <w:rPr>
          <w:rFonts w:ascii="Times New Roman"/>
          <w:b w:val="false"/>
          <w:i w:val="false"/>
          <w:color w:val="000000"/>
          <w:sz w:val="28"/>
        </w:rPr>
        <w:t>
      188) Қазақстан Республикасының аумағы бойынша тауарлар мен көлік құралдарын кедендік алып жүру қағидаларын әзірлеу;</w:t>
      </w:r>
    </w:p>
    <w:bookmarkEnd w:id="324"/>
    <w:bookmarkStart w:name="z329" w:id="325"/>
    <w:p>
      <w:pPr>
        <w:spacing w:after="0"/>
        <w:ind w:left="0"/>
        <w:jc w:val="both"/>
      </w:pPr>
      <w:r>
        <w:rPr>
          <w:rFonts w:ascii="Times New Roman"/>
          <w:b w:val="false"/>
          <w:i w:val="false"/>
          <w:color w:val="000000"/>
          <w:sz w:val="28"/>
        </w:rPr>
        <w:t>
      189) көлік құралдарын электрондық кедендік алып жүруді қолдану тәртібін, сондай-ақ электрондық кедендік алып жүру кезінде кеден органының, декларанттың, халықаралық автомобиль тасымалдарын қадағалау ақпараттық жүйесі ұлттық операторының және тасымалдаушының өзара іс-қимылын айқындау;</w:t>
      </w:r>
    </w:p>
    <w:bookmarkEnd w:id="325"/>
    <w:bookmarkStart w:name="z330" w:id="326"/>
    <w:p>
      <w:pPr>
        <w:spacing w:after="0"/>
        <w:ind w:left="0"/>
        <w:jc w:val="both"/>
      </w:pPr>
      <w:r>
        <w:rPr>
          <w:rFonts w:ascii="Times New Roman"/>
          <w:b w:val="false"/>
          <w:i w:val="false"/>
          <w:color w:val="000000"/>
          <w:sz w:val="28"/>
        </w:rPr>
        <w:t>
      190) тауарды сыныптау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w:t>
      </w:r>
    </w:p>
    <w:bookmarkEnd w:id="326"/>
    <w:bookmarkStart w:name="z331" w:id="327"/>
    <w:p>
      <w:pPr>
        <w:spacing w:after="0"/>
        <w:ind w:left="0"/>
        <w:jc w:val="both"/>
      </w:pPr>
      <w:r>
        <w:rPr>
          <w:rFonts w:ascii="Times New Roman"/>
          <w:b w:val="false"/>
          <w:i w:val="false"/>
          <w:color w:val="000000"/>
          <w:sz w:val="28"/>
        </w:rPr>
        <w:t>
      191) тұрақты және уақытша рұқсат қағаздарының, тіркеу журналының нысанын әзірлеу;</w:t>
      </w:r>
    </w:p>
    <w:bookmarkEnd w:id="327"/>
    <w:bookmarkStart w:name="z332" w:id="328"/>
    <w:p>
      <w:pPr>
        <w:spacing w:after="0"/>
        <w:ind w:left="0"/>
        <w:jc w:val="both"/>
      </w:pPr>
      <w:r>
        <w:rPr>
          <w:rFonts w:ascii="Times New Roman"/>
          <w:b w:val="false"/>
          <w:i w:val="false"/>
          <w:color w:val="000000"/>
          <w:sz w:val="28"/>
        </w:rPr>
        <w:t>
      192) Қазақстан Республикасының ЕАЭО мүше болып табылмайтын мемлекеттермен арадағы тауарлармен сыртқы сауданың кедендік статистикасын жүргізу қағидаларын әзірлеу;</w:t>
      </w:r>
    </w:p>
    <w:bookmarkEnd w:id="328"/>
    <w:bookmarkStart w:name="z333" w:id="329"/>
    <w:p>
      <w:pPr>
        <w:spacing w:after="0"/>
        <w:ind w:left="0"/>
        <w:jc w:val="both"/>
      </w:pPr>
      <w:r>
        <w:rPr>
          <w:rFonts w:ascii="Times New Roman"/>
          <w:b w:val="false"/>
          <w:i w:val="false"/>
          <w:color w:val="000000"/>
          <w:sz w:val="28"/>
        </w:rPr>
        <w:t>
      193) арнайы кедендік статистиканы жүргізу қағидаларын әзірлеу;</w:t>
      </w:r>
    </w:p>
    <w:bookmarkEnd w:id="329"/>
    <w:bookmarkStart w:name="z334" w:id="330"/>
    <w:p>
      <w:pPr>
        <w:spacing w:after="0"/>
        <w:ind w:left="0"/>
        <w:jc w:val="both"/>
      </w:pPr>
      <w:r>
        <w:rPr>
          <w:rFonts w:ascii="Times New Roman"/>
          <w:b w:val="false"/>
          <w:i w:val="false"/>
          <w:color w:val="000000"/>
          <w:sz w:val="28"/>
        </w:rPr>
        <w:t>
      194) өзіндік ерекшелігі бар тауарларды бақылау саласындағы құқықтық актілерді әзірлеуге қатысу;</w:t>
      </w:r>
    </w:p>
    <w:bookmarkEnd w:id="330"/>
    <w:bookmarkStart w:name="z335" w:id="331"/>
    <w:p>
      <w:pPr>
        <w:spacing w:after="0"/>
        <w:ind w:left="0"/>
        <w:jc w:val="both"/>
      </w:pPr>
      <w:r>
        <w:rPr>
          <w:rFonts w:ascii="Times New Roman"/>
          <w:b w:val="false"/>
          <w:i w:val="false"/>
          <w:color w:val="000000"/>
          <w:sz w:val="28"/>
        </w:rPr>
        <w:t>
      195)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сондай-ақ Қазақстан Республикасының халықаралық шарттарын сақтай отырып, беру;</w:t>
      </w:r>
    </w:p>
    <w:bookmarkEnd w:id="331"/>
    <w:bookmarkStart w:name="z336" w:id="332"/>
    <w:p>
      <w:pPr>
        <w:spacing w:after="0"/>
        <w:ind w:left="0"/>
        <w:jc w:val="both"/>
      </w:pPr>
      <w:r>
        <w:rPr>
          <w:rFonts w:ascii="Times New Roman"/>
          <w:b w:val="false"/>
          <w:i w:val="false"/>
          <w:color w:val="000000"/>
          <w:sz w:val="28"/>
        </w:rPr>
        <w:t>
      196)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технологияларды пайдалана отырып жүзеге асырады;</w:t>
      </w:r>
    </w:p>
    <w:bookmarkEnd w:id="332"/>
    <w:bookmarkStart w:name="z337" w:id="333"/>
    <w:p>
      <w:pPr>
        <w:spacing w:after="0"/>
        <w:ind w:left="0"/>
        <w:jc w:val="both"/>
      </w:pPr>
      <w:r>
        <w:rPr>
          <w:rFonts w:ascii="Times New Roman"/>
          <w:b w:val="false"/>
          <w:i w:val="false"/>
          <w:color w:val="000000"/>
          <w:sz w:val="28"/>
        </w:rPr>
        <w:t>
      197) сыртқы экономикалық және кеден ісі саласындағы өзге де қызметтің қатысушыларын тұрақты негізде, оның ішінде ЕАЭО және (немесе) Қазақстан Республикасының кеден заңнамасына енгізілетін өзгерістер мен толықтырулар туралы уақытылы ақпараттандыруды қамтамасыз ету;</w:t>
      </w:r>
    </w:p>
    <w:bookmarkEnd w:id="333"/>
    <w:bookmarkStart w:name="z338" w:id="334"/>
    <w:p>
      <w:pPr>
        <w:spacing w:after="0"/>
        <w:ind w:left="0"/>
        <w:jc w:val="both"/>
      </w:pPr>
      <w:r>
        <w:rPr>
          <w:rFonts w:ascii="Times New Roman"/>
          <w:b w:val="false"/>
          <w:i w:val="false"/>
          <w:color w:val="000000"/>
          <w:sz w:val="28"/>
        </w:rPr>
        <w:t>
      198) үшінші елдерден Қазақстан Республикасының аумағына әкелінетін тауарлардың әкетілуіне жол бермеу үшін бақылауды жүзеге асыру;</w:t>
      </w:r>
    </w:p>
    <w:bookmarkEnd w:id="334"/>
    <w:bookmarkStart w:name="z339" w:id="335"/>
    <w:p>
      <w:pPr>
        <w:spacing w:after="0"/>
        <w:ind w:left="0"/>
        <w:jc w:val="both"/>
      </w:pPr>
      <w:r>
        <w:rPr>
          <w:rFonts w:ascii="Times New Roman"/>
          <w:b w:val="false"/>
          <w:i w:val="false"/>
          <w:color w:val="000000"/>
          <w:sz w:val="28"/>
        </w:rPr>
        <w:t>
      199) ақпараттық жүйелерді, байланыс жүйелерді және деректерді беру жүйелерді, кедендік бақылаудың техникалық құралдарын, сондай-ақ ақпаратты қорғау құралдарын құру;</w:t>
      </w:r>
    </w:p>
    <w:bookmarkEnd w:id="335"/>
    <w:bookmarkStart w:name="z340" w:id="336"/>
    <w:p>
      <w:pPr>
        <w:spacing w:after="0"/>
        <w:ind w:left="0"/>
        <w:jc w:val="both"/>
      </w:pPr>
      <w:r>
        <w:rPr>
          <w:rFonts w:ascii="Times New Roman"/>
          <w:b w:val="false"/>
          <w:i w:val="false"/>
          <w:color w:val="000000"/>
          <w:sz w:val="28"/>
        </w:rPr>
        <w:t>
      200) мемлекеттік кірістер органдары лауазымды адамдарының тауарларды кедендік тазартуды жасау қағидаларын әзірлеу;</w:t>
      </w:r>
    </w:p>
    <w:bookmarkEnd w:id="336"/>
    <w:bookmarkStart w:name="z341" w:id="337"/>
    <w:p>
      <w:pPr>
        <w:spacing w:after="0"/>
        <w:ind w:left="0"/>
        <w:jc w:val="both"/>
      </w:pPr>
      <w:r>
        <w:rPr>
          <w:rFonts w:ascii="Times New Roman"/>
          <w:b w:val="false"/>
          <w:i w:val="false"/>
          <w:color w:val="000000"/>
          <w:sz w:val="28"/>
        </w:rPr>
        <w:t>
      201) кедендік декларациялауды, кедендік тазартуды жүзеге асыру және жетілдіру, сондай-ақ ЕАЭО кедендік шекарасы арқылы өткізілетін тауарлар мен көлік құралдарына қатысты кедендік операцияларды жүргізуді оңайлатуға мүмкіндік беретін жағдай жасау;</w:t>
      </w:r>
    </w:p>
    <w:bookmarkEnd w:id="337"/>
    <w:bookmarkStart w:name="z342" w:id="338"/>
    <w:p>
      <w:pPr>
        <w:spacing w:after="0"/>
        <w:ind w:left="0"/>
        <w:jc w:val="both"/>
      </w:pPr>
      <w:r>
        <w:rPr>
          <w:rFonts w:ascii="Times New Roman"/>
          <w:b w:val="false"/>
          <w:i w:val="false"/>
          <w:color w:val="000000"/>
          <w:sz w:val="28"/>
        </w:rPr>
        <w:t>
      202) мемлекеттік кірістер органы өндіріп алатын кедендік алымдар мөлшерлемесін әзірлеу;</w:t>
      </w:r>
    </w:p>
    <w:bookmarkEnd w:id="338"/>
    <w:bookmarkStart w:name="z343" w:id="339"/>
    <w:p>
      <w:pPr>
        <w:spacing w:after="0"/>
        <w:ind w:left="0"/>
        <w:jc w:val="both"/>
      </w:pPr>
      <w:r>
        <w:rPr>
          <w:rFonts w:ascii="Times New Roman"/>
          <w:b w:val="false"/>
          <w:i w:val="false"/>
          <w:color w:val="000000"/>
          <w:sz w:val="28"/>
        </w:rPr>
        <w:t>
      203) тауарлардың кедендік құнын бақылауды жүзеге асыру;</w:t>
      </w:r>
    </w:p>
    <w:bookmarkEnd w:id="339"/>
    <w:bookmarkStart w:name="z344" w:id="340"/>
    <w:p>
      <w:pPr>
        <w:spacing w:after="0"/>
        <w:ind w:left="0"/>
        <w:jc w:val="both"/>
      </w:pPr>
      <w:r>
        <w:rPr>
          <w:rFonts w:ascii="Times New Roman"/>
          <w:b w:val="false"/>
          <w:i w:val="false"/>
          <w:color w:val="000000"/>
          <w:sz w:val="28"/>
        </w:rPr>
        <w:t>
      204) әкелінетін тауарлардың кедендік құнын айқындау әдістерін қолдану мәселесі бойынша алдын-ала шешім қабылдау;</w:t>
      </w:r>
    </w:p>
    <w:bookmarkEnd w:id="340"/>
    <w:bookmarkStart w:name="z345" w:id="341"/>
    <w:p>
      <w:pPr>
        <w:spacing w:after="0"/>
        <w:ind w:left="0"/>
        <w:jc w:val="both"/>
      </w:pPr>
      <w:r>
        <w:rPr>
          <w:rFonts w:ascii="Times New Roman"/>
          <w:b w:val="false"/>
          <w:i w:val="false"/>
          <w:color w:val="000000"/>
          <w:sz w:val="28"/>
        </w:rPr>
        <w:t>
      205) ЕАЭО сыртқы экономикалық қызметінің Бірыңғай тауар номенклатурасына сәйкес тауарларды сыныптаудың дұрыстығына бақылауды жүзеге асыру,</w:t>
      </w:r>
    </w:p>
    <w:bookmarkEnd w:id="341"/>
    <w:bookmarkStart w:name="z346" w:id="342"/>
    <w:p>
      <w:pPr>
        <w:spacing w:after="0"/>
        <w:ind w:left="0"/>
        <w:jc w:val="both"/>
      </w:pPr>
      <w:r>
        <w:rPr>
          <w:rFonts w:ascii="Times New Roman"/>
          <w:b w:val="false"/>
          <w:i w:val="false"/>
          <w:color w:val="000000"/>
          <w:sz w:val="28"/>
        </w:rPr>
        <w:t>
      206) тауарлардың жекелеген түрлерін сыныптау туралы шешім қабылдау және түсіндірме беру, тауарлардың жекелеген түрлерін сыныптау туралы шешімді жариялауды қамтамасыз ету;</w:t>
      </w:r>
    </w:p>
    <w:bookmarkEnd w:id="342"/>
    <w:bookmarkStart w:name="z347" w:id="343"/>
    <w:p>
      <w:pPr>
        <w:spacing w:after="0"/>
        <w:ind w:left="0"/>
        <w:jc w:val="both"/>
      </w:pPr>
      <w:r>
        <w:rPr>
          <w:rFonts w:ascii="Times New Roman"/>
          <w:b w:val="false"/>
          <w:i w:val="false"/>
          <w:color w:val="000000"/>
          <w:sz w:val="28"/>
        </w:rPr>
        <w:t>
      207)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w:t>
      </w:r>
    </w:p>
    <w:bookmarkEnd w:id="343"/>
    <w:bookmarkStart w:name="z348" w:id="344"/>
    <w:p>
      <w:pPr>
        <w:spacing w:after="0"/>
        <w:ind w:left="0"/>
        <w:jc w:val="both"/>
      </w:pPr>
      <w:r>
        <w:rPr>
          <w:rFonts w:ascii="Times New Roman"/>
          <w:b w:val="false"/>
          <w:i w:val="false"/>
          <w:color w:val="000000"/>
          <w:sz w:val="28"/>
        </w:rPr>
        <w:t>
      208) оның негізінде кедендік төлемдер мен салықтардан босату ұсынылатын, ЕАЭО және Қазақстан Республикасының кеден заңнамасымен айқындалған құжаттарды қарау;</w:t>
      </w:r>
    </w:p>
    <w:bookmarkEnd w:id="344"/>
    <w:bookmarkStart w:name="z349" w:id="345"/>
    <w:p>
      <w:pPr>
        <w:spacing w:after="0"/>
        <w:ind w:left="0"/>
        <w:jc w:val="both"/>
      </w:pPr>
      <w:r>
        <w:rPr>
          <w:rFonts w:ascii="Times New Roman"/>
          <w:b w:val="false"/>
          <w:i w:val="false"/>
          <w:color w:val="000000"/>
          <w:sz w:val="28"/>
        </w:rPr>
        <w:t>
      209) кедендік баждарды, кедендік алымдарды, салықтар, арнайы, демпингке қарсы өтемақы баждарын, өсімпұлдарды, пайыздарды төлеуді бақылауды жүзеге асыру;</w:t>
      </w:r>
    </w:p>
    <w:bookmarkEnd w:id="345"/>
    <w:bookmarkStart w:name="z350" w:id="346"/>
    <w:p>
      <w:pPr>
        <w:spacing w:after="0"/>
        <w:ind w:left="0"/>
        <w:jc w:val="both"/>
      </w:pPr>
      <w:r>
        <w:rPr>
          <w:rFonts w:ascii="Times New Roman"/>
          <w:b w:val="false"/>
          <w:i w:val="false"/>
          <w:color w:val="000000"/>
          <w:sz w:val="28"/>
        </w:rPr>
        <w:t>
      210) ЕАЭО кедендік шекарасы арқылы автомобиль, теңіздегі өткізу пункттерінде және тауарлар өткізілетін өзге де орындарда көліктік бақылау жүргізу;</w:t>
      </w:r>
    </w:p>
    <w:bookmarkEnd w:id="346"/>
    <w:bookmarkStart w:name="z351" w:id="347"/>
    <w:p>
      <w:pPr>
        <w:spacing w:after="0"/>
        <w:ind w:left="0"/>
        <w:jc w:val="both"/>
      </w:pPr>
      <w:r>
        <w:rPr>
          <w:rFonts w:ascii="Times New Roman"/>
          <w:b w:val="false"/>
          <w:i w:val="false"/>
          <w:color w:val="000000"/>
          <w:sz w:val="28"/>
        </w:rPr>
        <w:t>
      211) тауарлар мен көлік құралдарының ЕАЭО кедендік шекарасы арқылы өткізілуін кедендік бақылауды жүзеге асыру;</w:t>
      </w:r>
    </w:p>
    <w:bookmarkEnd w:id="347"/>
    <w:bookmarkStart w:name="z352" w:id="348"/>
    <w:p>
      <w:pPr>
        <w:spacing w:after="0"/>
        <w:ind w:left="0"/>
        <w:jc w:val="both"/>
      </w:pPr>
      <w:r>
        <w:rPr>
          <w:rFonts w:ascii="Times New Roman"/>
          <w:b w:val="false"/>
          <w:i w:val="false"/>
          <w:color w:val="000000"/>
          <w:sz w:val="28"/>
        </w:rPr>
        <w:t>
      212) кедендік операциялар жасау және кедендік бақылау жүргізу, оның ішінде өзара әкімшілік көмек көрсету шеңберінде кедендік операциялар жасау және кедендік бақылау жүргізу;</w:t>
      </w:r>
    </w:p>
    <w:bookmarkEnd w:id="348"/>
    <w:bookmarkStart w:name="z353" w:id="349"/>
    <w:p>
      <w:pPr>
        <w:spacing w:after="0"/>
        <w:ind w:left="0"/>
        <w:jc w:val="both"/>
      </w:pPr>
      <w:r>
        <w:rPr>
          <w:rFonts w:ascii="Times New Roman"/>
          <w:b w:val="false"/>
          <w:i w:val="false"/>
          <w:color w:val="000000"/>
          <w:sz w:val="28"/>
        </w:rPr>
        <w:t>
      213) ЕАЭО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349"/>
    <w:bookmarkStart w:name="z354" w:id="350"/>
    <w:p>
      <w:pPr>
        <w:spacing w:after="0"/>
        <w:ind w:left="0"/>
        <w:jc w:val="both"/>
      </w:pPr>
      <w:r>
        <w:rPr>
          <w:rFonts w:ascii="Times New Roman"/>
          <w:b w:val="false"/>
          <w:i w:val="false"/>
          <w:color w:val="000000"/>
          <w:sz w:val="28"/>
        </w:rPr>
        <w:t>
      214) тұлғалар ЕАЭО кедендік шекарасы арқылы тауарларды өткізген кезде осындай тұлғалардың құқықтары мен заңды мүдделерінің сақталуын қамтамасыз ету және ЕАЭО кедендік шекарасы арқылы тауар айналымын жеделдетуге жағдай жасау;</w:t>
      </w:r>
    </w:p>
    <w:bookmarkEnd w:id="350"/>
    <w:bookmarkStart w:name="z355" w:id="351"/>
    <w:p>
      <w:pPr>
        <w:spacing w:after="0"/>
        <w:ind w:left="0"/>
        <w:jc w:val="both"/>
      </w:pPr>
      <w:r>
        <w:rPr>
          <w:rFonts w:ascii="Times New Roman"/>
          <w:b w:val="false"/>
          <w:i w:val="false"/>
          <w:color w:val="000000"/>
          <w:sz w:val="28"/>
        </w:rPr>
        <w:t>
      215) ЕАЭО мүше мемлекеттердің валюталарын, бағалы қағаздарды және (немесе) валюталық құндылықтарды, жол чектерін ЕАЭО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ЕАЭО мүше мемлекеттердің халықаралық шартына сәйкес қамтамасыз ету;</w:t>
      </w:r>
    </w:p>
    <w:bookmarkEnd w:id="351"/>
    <w:bookmarkStart w:name="z356" w:id="352"/>
    <w:p>
      <w:pPr>
        <w:spacing w:after="0"/>
        <w:ind w:left="0"/>
        <w:jc w:val="both"/>
      </w:pPr>
      <w:r>
        <w:rPr>
          <w:rFonts w:ascii="Times New Roman"/>
          <w:b w:val="false"/>
          <w:i w:val="false"/>
          <w:color w:val="000000"/>
          <w:sz w:val="28"/>
        </w:rPr>
        <w:t xml:space="preserve">
      216) Сауда рәсімдерін жеңілдету туралы келісімнің шеңберінде Дүниежүзілік сауда ұйымына мүше елдерден транзиттік операциялар бойынша сұрау салулар мен ұсыныстардың қарауын үйлестіру (Қазақстан Республикасының 2015 жылғы 12 қазандағы </w:t>
      </w:r>
      <w:r>
        <w:rPr>
          <w:rFonts w:ascii="Times New Roman"/>
          <w:b w:val="false"/>
          <w:i w:val="false"/>
          <w:color w:val="000000"/>
          <w:sz w:val="28"/>
        </w:rPr>
        <w:t>Заңмен</w:t>
      </w:r>
      <w:r>
        <w:rPr>
          <w:rFonts w:ascii="Times New Roman"/>
          <w:b w:val="false"/>
          <w:i w:val="false"/>
          <w:color w:val="000000"/>
          <w:sz w:val="28"/>
        </w:rPr>
        <w:t xml:space="preserve"> ратификацияланған 1994 жылғы 15 сәуірдегі Дүниежүзілік сауда ұйымын құру туралы Марракеш келісіміне қосымша);</w:t>
      </w:r>
    </w:p>
    <w:bookmarkEnd w:id="352"/>
    <w:bookmarkStart w:name="z357" w:id="353"/>
    <w:p>
      <w:pPr>
        <w:spacing w:after="0"/>
        <w:ind w:left="0"/>
        <w:jc w:val="both"/>
      </w:pPr>
      <w:r>
        <w:rPr>
          <w:rFonts w:ascii="Times New Roman"/>
          <w:b w:val="false"/>
          <w:i w:val="false"/>
          <w:color w:val="000000"/>
          <w:sz w:val="28"/>
        </w:rPr>
        <w:t>
      217) Сауда рәсімдерін жеңілдету туралы келісімнің шеңберінде Дүниежүзілік сауда ұйымына мүше елдерінің кеден органдарының сұрау салулары бойынша ақпаратты ұсыну (Қазақстан Республикасының 2015 жылғы 12 қазандағы Заңмен ратификацияланған 1994 жылғы 15 сәуірдегі Дүниежүзілік сауда ұйымын құру туралы Марракеш келісіміне қосымша);</w:t>
      </w:r>
    </w:p>
    <w:bookmarkEnd w:id="353"/>
    <w:bookmarkStart w:name="z358" w:id="354"/>
    <w:p>
      <w:pPr>
        <w:spacing w:after="0"/>
        <w:ind w:left="0"/>
        <w:jc w:val="both"/>
      </w:pPr>
      <w:r>
        <w:rPr>
          <w:rFonts w:ascii="Times New Roman"/>
          <w:b w:val="false"/>
          <w:i w:val="false"/>
          <w:color w:val="000000"/>
          <w:sz w:val="28"/>
        </w:rPr>
        <w:t>
      218) ЕАЭО бірыңғай сауда саясатын іске асыруға жәрдемдесу;</w:t>
      </w:r>
    </w:p>
    <w:bookmarkEnd w:id="354"/>
    <w:bookmarkStart w:name="z359" w:id="355"/>
    <w:p>
      <w:pPr>
        <w:spacing w:after="0"/>
        <w:ind w:left="0"/>
        <w:jc w:val="both"/>
      </w:pPr>
      <w:r>
        <w:rPr>
          <w:rFonts w:ascii="Times New Roman"/>
          <w:b w:val="false"/>
          <w:i w:val="false"/>
          <w:color w:val="000000"/>
          <w:sz w:val="28"/>
        </w:rPr>
        <w:t>
      219) тауарлар шығарылғаннан кейін кедендік бақылауды жүзеге асыру, сондай-ақ кедендік төлемдер, салықтар, арнайы, демпинге қарсы баждар, өтемақы баждары, өсімпұлдар, пайыздар бойынша берешекті өндіріп алу жөнінде шаралар қабылдау;</w:t>
      </w:r>
    </w:p>
    <w:bookmarkEnd w:id="355"/>
    <w:bookmarkStart w:name="z360" w:id="356"/>
    <w:p>
      <w:pPr>
        <w:spacing w:after="0"/>
        <w:ind w:left="0"/>
        <w:jc w:val="both"/>
      </w:pPr>
      <w:r>
        <w:rPr>
          <w:rFonts w:ascii="Times New Roman"/>
          <w:b w:val="false"/>
          <w:i w:val="false"/>
          <w:color w:val="000000"/>
          <w:sz w:val="28"/>
        </w:rPr>
        <w:t>
      220)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ынтымақтасу;</w:t>
      </w:r>
    </w:p>
    <w:bookmarkEnd w:id="356"/>
    <w:bookmarkStart w:name="z361" w:id="357"/>
    <w:p>
      <w:pPr>
        <w:spacing w:after="0"/>
        <w:ind w:left="0"/>
        <w:jc w:val="both"/>
      </w:pPr>
      <w:r>
        <w:rPr>
          <w:rFonts w:ascii="Times New Roman"/>
          <w:b w:val="false"/>
          <w:i w:val="false"/>
          <w:color w:val="000000"/>
          <w:sz w:val="28"/>
        </w:rPr>
        <w:t>
      221) ЕАЭО кедендік шекарасы арқылы өткізу пункттерінде және тауарлар өткізілетін өзге орындарда радиациялық бақылау жүргізуді ұйымдастыру;</w:t>
      </w:r>
    </w:p>
    <w:bookmarkEnd w:id="357"/>
    <w:bookmarkStart w:name="z362" w:id="358"/>
    <w:p>
      <w:pPr>
        <w:spacing w:after="0"/>
        <w:ind w:left="0"/>
        <w:jc w:val="both"/>
      </w:pPr>
      <w:r>
        <w:rPr>
          <w:rFonts w:ascii="Times New Roman"/>
          <w:b w:val="false"/>
          <w:i w:val="false"/>
          <w:color w:val="000000"/>
          <w:sz w:val="28"/>
        </w:rPr>
        <w:t>
      222) ЕАЭО кедендік шекарасы арқылы автомобиль өткізу пункттерінде санитариялық-карантиндік бақылау жүргізуді ұйымдастыру;</w:t>
      </w:r>
    </w:p>
    <w:bookmarkEnd w:id="358"/>
    <w:bookmarkStart w:name="z363" w:id="359"/>
    <w:p>
      <w:pPr>
        <w:spacing w:after="0"/>
        <w:ind w:left="0"/>
        <w:jc w:val="both"/>
      </w:pPr>
      <w:r>
        <w:rPr>
          <w:rFonts w:ascii="Times New Roman"/>
          <w:b w:val="false"/>
          <w:i w:val="false"/>
          <w:color w:val="000000"/>
          <w:sz w:val="28"/>
        </w:rPr>
        <w:t>
      223) ЕАЭО кедендік шекарасы арқылы автомобиль, теңіздегі өткізу пункттерінде және тауарлар өткізілетін өзге де орындарда көліктік бақылау жүргізуді ұйымдастыру;</w:t>
      </w:r>
    </w:p>
    <w:bookmarkEnd w:id="359"/>
    <w:bookmarkStart w:name="z364" w:id="360"/>
    <w:p>
      <w:pPr>
        <w:spacing w:after="0"/>
        <w:ind w:left="0"/>
        <w:jc w:val="both"/>
      </w:pPr>
      <w:r>
        <w:rPr>
          <w:rFonts w:ascii="Times New Roman"/>
          <w:b w:val="false"/>
          <w:i w:val="false"/>
          <w:color w:val="000000"/>
          <w:sz w:val="28"/>
        </w:rPr>
        <w:t>
      224) кеден органдарының материалдық-техникалық және әлеуметтік базасын дамытуға қатысу;</w:t>
      </w:r>
    </w:p>
    <w:bookmarkEnd w:id="360"/>
    <w:bookmarkStart w:name="z365" w:id="361"/>
    <w:p>
      <w:pPr>
        <w:spacing w:after="0"/>
        <w:ind w:left="0"/>
        <w:jc w:val="both"/>
      </w:pPr>
      <w:r>
        <w:rPr>
          <w:rFonts w:ascii="Times New Roman"/>
          <w:b w:val="false"/>
          <w:i w:val="false"/>
          <w:color w:val="000000"/>
          <w:sz w:val="28"/>
        </w:rPr>
        <w:t>
      225) Қазақстан Республикасының заңнамасына сәйкес өзіндік ерекшелігі бар тауарларды бақылауды жүзеге асыру;</w:t>
      </w:r>
    </w:p>
    <w:bookmarkEnd w:id="361"/>
    <w:bookmarkStart w:name="z833" w:id="362"/>
    <w:p>
      <w:pPr>
        <w:spacing w:after="0"/>
        <w:ind w:left="0"/>
        <w:jc w:val="both"/>
      </w:pPr>
      <w:r>
        <w:rPr>
          <w:rFonts w:ascii="Times New Roman"/>
          <w:b w:val="false"/>
          <w:i w:val="false"/>
          <w:color w:val="000000"/>
          <w:sz w:val="28"/>
        </w:rPr>
        <w:t>
      225-1) өзіндік ерекшелігі бар тауарларды бақылаудың техникалық құралдарының тізбесін және оларды қолдану қағидаларын әзірлеу;</w:t>
      </w:r>
    </w:p>
    <w:bookmarkEnd w:id="362"/>
    <w:bookmarkStart w:name="z834" w:id="363"/>
    <w:p>
      <w:pPr>
        <w:spacing w:after="0"/>
        <w:ind w:left="0"/>
        <w:jc w:val="both"/>
      </w:pPr>
      <w:r>
        <w:rPr>
          <w:rFonts w:ascii="Times New Roman"/>
          <w:b w:val="false"/>
          <w:i w:val="false"/>
          <w:color w:val="000000"/>
          <w:sz w:val="28"/>
        </w:rPr>
        <w:t>
      225-2) өзіндік ерекшелігі бар тауарларды бақылаудың техникалық құралдарын сатып алу, пайдалану;</w:t>
      </w:r>
    </w:p>
    <w:bookmarkEnd w:id="363"/>
    <w:bookmarkStart w:name="z835" w:id="364"/>
    <w:p>
      <w:pPr>
        <w:spacing w:after="0"/>
        <w:ind w:left="0"/>
        <w:jc w:val="both"/>
      </w:pPr>
      <w:r>
        <w:rPr>
          <w:rFonts w:ascii="Times New Roman"/>
          <w:b w:val="false"/>
          <w:i w:val="false"/>
          <w:color w:val="000000"/>
          <w:sz w:val="28"/>
        </w:rPr>
        <w:t>
      225-3) Еуразиялық экономикалық одаққа мүше мемлекеттермен Қазақстан Республикасының Мемлекеттік шекарасы арқылы өткізілетін тауарлардың құжаттарын және мәліметтерін тексеруді жүзеге асыру, қарап-тексеруді және (немесе) жете тексеруді жүргізу қағидаларын әзірлеу;</w:t>
      </w:r>
    </w:p>
    <w:bookmarkEnd w:id="364"/>
    <w:bookmarkStart w:name="z836" w:id="365"/>
    <w:p>
      <w:pPr>
        <w:spacing w:after="0"/>
        <w:ind w:left="0"/>
        <w:jc w:val="both"/>
      </w:pPr>
      <w:r>
        <w:rPr>
          <w:rFonts w:ascii="Times New Roman"/>
          <w:b w:val="false"/>
          <w:i w:val="false"/>
          <w:color w:val="000000"/>
          <w:sz w:val="28"/>
        </w:rPr>
        <w:t>
      225-4) Еуразиялық экономикалық одаққа мүше мемлекеттермен Қазақстан Республикасының Мемлекеттік шекарасы арқылы өткізу пункттерінде көлік құралдарын тоқтату, оларды қарап-тексеруді, жете тексеруді жүргізу;</w:t>
      </w:r>
    </w:p>
    <w:bookmarkEnd w:id="365"/>
    <w:bookmarkStart w:name="z837" w:id="366"/>
    <w:p>
      <w:pPr>
        <w:spacing w:after="0"/>
        <w:ind w:left="0"/>
        <w:jc w:val="both"/>
      </w:pPr>
      <w:r>
        <w:rPr>
          <w:rFonts w:ascii="Times New Roman"/>
          <w:b w:val="false"/>
          <w:i w:val="false"/>
          <w:color w:val="000000"/>
          <w:sz w:val="28"/>
        </w:rPr>
        <w:t>
      225-5) Еуразиялық экономикалық одаққа мүше мемлекеттермен Қазақстан Республикасының Мемлекеттік шекарасы арқылы өткізілетін тауарлар мен көлік құралдарын қарап-тексеру және (немесе) жете тексеру актілерінің нысанын әзірлеу;</w:t>
      </w:r>
    </w:p>
    <w:bookmarkEnd w:id="366"/>
    <w:bookmarkStart w:name="z838" w:id="367"/>
    <w:p>
      <w:pPr>
        <w:spacing w:after="0"/>
        <w:ind w:left="0"/>
        <w:jc w:val="both"/>
      </w:pPr>
      <w:r>
        <w:rPr>
          <w:rFonts w:ascii="Times New Roman"/>
          <w:b w:val="false"/>
          <w:i w:val="false"/>
          <w:color w:val="000000"/>
          <w:sz w:val="28"/>
        </w:rPr>
        <w:t>
      225-6) Қазақстан Республикасының Мемлекеттік шекарасы арқылы өзіндік ерекшелігі бар тауарлардың өткізілуін бақылауды жүзеге асыру орындарының тізбесін әзірлеу;</w:t>
      </w:r>
    </w:p>
    <w:bookmarkEnd w:id="367"/>
    <w:bookmarkStart w:name="z839" w:id="368"/>
    <w:p>
      <w:pPr>
        <w:spacing w:after="0"/>
        <w:ind w:left="0"/>
        <w:jc w:val="both"/>
      </w:pPr>
      <w:r>
        <w:rPr>
          <w:rFonts w:ascii="Times New Roman"/>
          <w:b w:val="false"/>
          <w:i w:val="false"/>
          <w:color w:val="000000"/>
          <w:sz w:val="28"/>
        </w:rPr>
        <w:t>
      225-7) Қазақстан Республикасының заңнамасына сәйкес ақпараттық жүйелерді, байланыс жүйелерін, деректерді беру жүйелерін, сондай-ақ ақпаратты қорғау құралдарын әзірлеу, жасау, сатып алу және пайдалану;</w:t>
      </w:r>
    </w:p>
    <w:bookmarkEnd w:id="368"/>
    <w:bookmarkStart w:name="z840" w:id="369"/>
    <w:p>
      <w:pPr>
        <w:spacing w:after="0"/>
        <w:ind w:left="0"/>
        <w:jc w:val="both"/>
      </w:pPr>
      <w:r>
        <w:rPr>
          <w:rFonts w:ascii="Times New Roman"/>
          <w:b w:val="false"/>
          <w:i w:val="false"/>
          <w:color w:val="000000"/>
          <w:sz w:val="28"/>
        </w:rPr>
        <w:t>
      225-8) өзіндік ерекшелігі бар тауарларды бақылау саласындағы мемлекеттік саясатты іске асыруға қатысу;</w:t>
      </w:r>
    </w:p>
    <w:bookmarkEnd w:id="369"/>
    <w:bookmarkStart w:name="z841" w:id="370"/>
    <w:p>
      <w:pPr>
        <w:spacing w:after="0"/>
        <w:ind w:left="0"/>
        <w:jc w:val="both"/>
      </w:pPr>
      <w:r>
        <w:rPr>
          <w:rFonts w:ascii="Times New Roman"/>
          <w:b w:val="false"/>
          <w:i w:val="false"/>
          <w:color w:val="000000"/>
          <w:sz w:val="28"/>
        </w:rPr>
        <w:t>
      225-9) Қазақстан Республикасының Мемлекеттік шекарасы арқылы өзіндік ерекшелігі бар тауарлардың өткізілуін бақылауды жүзеге асыру;</w:t>
      </w:r>
    </w:p>
    <w:bookmarkEnd w:id="370"/>
    <w:bookmarkStart w:name="z842" w:id="371"/>
    <w:p>
      <w:pPr>
        <w:spacing w:after="0"/>
        <w:ind w:left="0"/>
        <w:jc w:val="both"/>
      </w:pPr>
      <w:r>
        <w:rPr>
          <w:rFonts w:ascii="Times New Roman"/>
          <w:b w:val="false"/>
          <w:i w:val="false"/>
          <w:color w:val="000000"/>
          <w:sz w:val="28"/>
        </w:rPr>
        <w:t>
      225-10) Еуразиялық экономикалық одаққа мүше мемлекеттермен Қазақстан Республикасының Мемлекеттік шекарасы арқылы өзіндік ерекшелігі бар тауарлардың өткізілуін бақылауды жүзеге асыру;</w:t>
      </w:r>
    </w:p>
    <w:bookmarkEnd w:id="371"/>
    <w:bookmarkStart w:name="z843" w:id="372"/>
    <w:p>
      <w:pPr>
        <w:spacing w:after="0"/>
        <w:ind w:left="0"/>
        <w:jc w:val="both"/>
      </w:pPr>
      <w:r>
        <w:rPr>
          <w:rFonts w:ascii="Times New Roman"/>
          <w:b w:val="false"/>
          <w:i w:val="false"/>
          <w:color w:val="000000"/>
          <w:sz w:val="28"/>
        </w:rPr>
        <w:t>
      225-11) Еуразиялық экономикалық одақтың және (немесе) Қазақстан Республикасының кеден заңнамасына сәйкес Еуразиялық экономикалық одақтың кедендік шекарасы арқылы өзіндік ерекшелігі бар тауарлардың өткізілуін кедендік бақылауды жүзеге асыру;</w:t>
      </w:r>
    </w:p>
    <w:bookmarkEnd w:id="372"/>
    <w:bookmarkStart w:name="z844" w:id="373"/>
    <w:p>
      <w:pPr>
        <w:spacing w:after="0"/>
        <w:ind w:left="0"/>
        <w:jc w:val="both"/>
      </w:pPr>
      <w:r>
        <w:rPr>
          <w:rFonts w:ascii="Times New Roman"/>
          <w:b w:val="false"/>
          <w:i w:val="false"/>
          <w:color w:val="000000"/>
          <w:sz w:val="28"/>
        </w:rPr>
        <w:t>
      225-12) Еуразиялық экономикалық одаққа мүше мемлекеттермен Қазақстан Республикасының Мемлекеттік шекарасы арқылы рұқсатсыз өткізілетін өзіндік ерекшелігі бар тауарлардың экспортына, импортына немесе транзитіне тыйым салу туралы шешім қабылдау;</w:t>
      </w:r>
    </w:p>
    <w:bookmarkEnd w:id="373"/>
    <w:bookmarkStart w:name="z845" w:id="374"/>
    <w:p>
      <w:pPr>
        <w:spacing w:after="0"/>
        <w:ind w:left="0"/>
        <w:jc w:val="both"/>
      </w:pPr>
      <w:r>
        <w:rPr>
          <w:rFonts w:ascii="Times New Roman"/>
          <w:b w:val="false"/>
          <w:i w:val="false"/>
          <w:color w:val="000000"/>
          <w:sz w:val="28"/>
        </w:rPr>
        <w:t>
      225-13) арнайы білім мен дағдыларды талап ететін мәселелерді зерттеу үшін Қазақстан Республикасының мемлекеттік органдарын, ұйымдарын, сарапшыларды және мамандарды тарту;</w:t>
      </w:r>
    </w:p>
    <w:bookmarkEnd w:id="374"/>
    <w:bookmarkStart w:name="z366" w:id="375"/>
    <w:p>
      <w:pPr>
        <w:spacing w:after="0"/>
        <w:ind w:left="0"/>
        <w:jc w:val="both"/>
      </w:pPr>
      <w:r>
        <w:rPr>
          <w:rFonts w:ascii="Times New Roman"/>
          <w:b w:val="false"/>
          <w:i w:val="false"/>
          <w:color w:val="000000"/>
          <w:sz w:val="28"/>
        </w:rPr>
        <w:t>
      226) кеден органдарының кадрларын даярлауды, қайта даярлауды және бiлiктiлiгiн арттыруды ұйымдастыру және жүргізу;</w:t>
      </w:r>
    </w:p>
    <w:bookmarkEnd w:id="375"/>
    <w:bookmarkStart w:name="z367" w:id="376"/>
    <w:p>
      <w:pPr>
        <w:spacing w:after="0"/>
        <w:ind w:left="0"/>
        <w:jc w:val="both"/>
      </w:pPr>
      <w:r>
        <w:rPr>
          <w:rFonts w:ascii="Times New Roman"/>
          <w:b w:val="false"/>
          <w:i w:val="false"/>
          <w:color w:val="000000"/>
          <w:sz w:val="28"/>
        </w:rPr>
        <w:t>
      227) мемлекеттік кірістер органы қызметінің қауіпсіздігін қамтамасыз ету, мемлекеттік кірістер органының лауазымды адамын және олардың отбасы мүшелерін Қазақстан Республикасының заңнамасына сәйкес құқыққа қайшы әрекеттерден қорғау;</w:t>
      </w:r>
    </w:p>
    <w:bookmarkEnd w:id="376"/>
    <w:bookmarkStart w:name="z368" w:id="377"/>
    <w:p>
      <w:pPr>
        <w:spacing w:after="0"/>
        <w:ind w:left="0"/>
        <w:jc w:val="both"/>
      </w:pPr>
      <w:r>
        <w:rPr>
          <w:rFonts w:ascii="Times New Roman"/>
          <w:b w:val="false"/>
          <w:i w:val="false"/>
          <w:color w:val="000000"/>
          <w:sz w:val="28"/>
        </w:rPr>
        <w:t>
      228) кеден ісі саласында жасалған құқық бұзушылық туралы ақпараттарды жинау және талдауды жүзеге асыру;</w:t>
      </w:r>
    </w:p>
    <w:bookmarkEnd w:id="377"/>
    <w:bookmarkStart w:name="z369" w:id="378"/>
    <w:p>
      <w:pPr>
        <w:spacing w:after="0"/>
        <w:ind w:left="0"/>
        <w:jc w:val="both"/>
      </w:pPr>
      <w:r>
        <w:rPr>
          <w:rFonts w:ascii="Times New Roman"/>
          <w:b w:val="false"/>
          <w:i w:val="false"/>
          <w:color w:val="000000"/>
          <w:sz w:val="28"/>
        </w:rPr>
        <w:t>
      229) тәуекелдерді бағалау және басқару бойынша қызметті жүзеге асыру;</w:t>
      </w:r>
    </w:p>
    <w:bookmarkEnd w:id="378"/>
    <w:bookmarkStart w:name="z370" w:id="379"/>
    <w:p>
      <w:pPr>
        <w:spacing w:after="0"/>
        <w:ind w:left="0"/>
        <w:jc w:val="both"/>
      </w:pPr>
      <w:r>
        <w:rPr>
          <w:rFonts w:ascii="Times New Roman"/>
          <w:b w:val="false"/>
          <w:i w:val="false"/>
          <w:color w:val="000000"/>
          <w:sz w:val="28"/>
        </w:rPr>
        <w:t>
      230) мүдделі тұлғаларға ЕАЭО және (немесе) Қазақстан Республикасының кеден заңнамаларын қолдану мәселесі бойынша және мемлекеттік кірістер органдарының құзыретіне кіретін өзге де мәселелер бойынша өтеусіз негізде консультация беру;</w:t>
      </w:r>
    </w:p>
    <w:bookmarkEnd w:id="379"/>
    <w:bookmarkStart w:name="z371" w:id="380"/>
    <w:p>
      <w:pPr>
        <w:spacing w:after="0"/>
        <w:ind w:left="0"/>
        <w:jc w:val="both"/>
      </w:pPr>
      <w:r>
        <w:rPr>
          <w:rFonts w:ascii="Times New Roman"/>
          <w:b w:val="false"/>
          <w:i w:val="false"/>
          <w:color w:val="000000"/>
          <w:sz w:val="28"/>
        </w:rPr>
        <w:t>
      231) кеден ісі саласында келіп түскен сұрау салулар мен ұсыныстарды ескере отырып, өтініштерді уақытылы, объективті және жан-жақты қарауды қамтамасыз ету және жауаптар беру немесе тиісті әрекеттерді жасау;</w:t>
      </w:r>
    </w:p>
    <w:bookmarkEnd w:id="380"/>
    <w:bookmarkStart w:name="z372" w:id="381"/>
    <w:p>
      <w:pPr>
        <w:spacing w:after="0"/>
        <w:ind w:left="0"/>
        <w:jc w:val="both"/>
      </w:pPr>
      <w:r>
        <w:rPr>
          <w:rFonts w:ascii="Times New Roman"/>
          <w:b w:val="false"/>
          <w:i w:val="false"/>
          <w:color w:val="000000"/>
          <w:sz w:val="28"/>
        </w:rPr>
        <w:t>
      232) өз өкілетті шегінде салықтық міндеттемелердің туындауы, орындау және тоқтату бойынша түсіндіру және ұсынымдар беруді жүзеге асыру;</w:t>
      </w:r>
    </w:p>
    <w:bookmarkEnd w:id="381"/>
    <w:bookmarkStart w:name="z373" w:id="382"/>
    <w:p>
      <w:pPr>
        <w:spacing w:after="0"/>
        <w:ind w:left="0"/>
        <w:jc w:val="both"/>
      </w:pPr>
      <w:r>
        <w:rPr>
          <w:rFonts w:ascii="Times New Roman"/>
          <w:b w:val="false"/>
          <w:i w:val="false"/>
          <w:color w:val="000000"/>
          <w:sz w:val="28"/>
        </w:rPr>
        <w:t>
      233) тәуекелдерді басқару жүйесін пайдалану;</w:t>
      </w:r>
    </w:p>
    <w:bookmarkEnd w:id="382"/>
    <w:bookmarkStart w:name="z374" w:id="383"/>
    <w:p>
      <w:pPr>
        <w:spacing w:after="0"/>
        <w:ind w:left="0"/>
        <w:jc w:val="both"/>
      </w:pPr>
      <w:r>
        <w:rPr>
          <w:rFonts w:ascii="Times New Roman"/>
          <w:b w:val="false"/>
          <w:i w:val="false"/>
          <w:color w:val="000000"/>
          <w:sz w:val="28"/>
        </w:rPr>
        <w:t>
      234) кедендік төлемдерді, салықтарды, арнайы, демпингке қарсы, өтемақы баждарын толық өндіріп алуды және уақытылы аударуды қамтамасыз ету;</w:t>
      </w:r>
    </w:p>
    <w:bookmarkEnd w:id="383"/>
    <w:bookmarkStart w:name="z375" w:id="384"/>
    <w:p>
      <w:pPr>
        <w:spacing w:after="0"/>
        <w:ind w:left="0"/>
        <w:jc w:val="both"/>
      </w:pPr>
      <w:r>
        <w:rPr>
          <w:rFonts w:ascii="Times New Roman"/>
          <w:b w:val="false"/>
          <w:i w:val="false"/>
          <w:color w:val="000000"/>
          <w:sz w:val="28"/>
        </w:rPr>
        <w:t>
      235) 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әзірлеу;</w:t>
      </w:r>
    </w:p>
    <w:bookmarkEnd w:id="384"/>
    <w:bookmarkStart w:name="z376" w:id="385"/>
    <w:p>
      <w:pPr>
        <w:spacing w:after="0"/>
        <w:ind w:left="0"/>
        <w:jc w:val="both"/>
      </w:pPr>
      <w:r>
        <w:rPr>
          <w:rFonts w:ascii="Times New Roman"/>
          <w:b w:val="false"/>
          <w:i w:val="false"/>
          <w:color w:val="000000"/>
          <w:sz w:val="28"/>
        </w:rPr>
        <w:t>
      236) сыртқы саясат саласындағы уәкілетті органмен келісу бойынша бажсыз сауда дүкендері иелерінің тізіліміне енгізудің қосымша шарттарын әзірлеу;</w:t>
      </w:r>
    </w:p>
    <w:bookmarkEnd w:id="385"/>
    <w:bookmarkStart w:name="z377" w:id="386"/>
    <w:p>
      <w:pPr>
        <w:spacing w:after="0"/>
        <w:ind w:left="0"/>
        <w:jc w:val="both"/>
      </w:pPr>
      <w:r>
        <w:rPr>
          <w:rFonts w:ascii="Times New Roman"/>
          <w:b w:val="false"/>
          <w:i w:val="false"/>
          <w:color w:val="000000"/>
          <w:sz w:val="28"/>
        </w:rPr>
        <w:t>
      237) Қазақстан Республикасында кедендік реттеуді жетілдіруге және іске асыруға қатысады;</w:t>
      </w:r>
    </w:p>
    <w:bookmarkEnd w:id="386"/>
    <w:bookmarkStart w:name="z378" w:id="387"/>
    <w:p>
      <w:pPr>
        <w:spacing w:after="0"/>
        <w:ind w:left="0"/>
        <w:jc w:val="both"/>
      </w:pPr>
      <w:r>
        <w:rPr>
          <w:rFonts w:ascii="Times New Roman"/>
          <w:b w:val="false"/>
          <w:i w:val="false"/>
          <w:color w:val="000000"/>
          <w:sz w:val="28"/>
        </w:rPr>
        <w:t>
      238) ЕАЭО кедендік шекарасына тұспа-тұс келмейтін Қазақстан Республикасының Мемлекеттік шекарасында, оның ішінде тауарлардың халықаралық тасымалын жүзеге асыратын көлік құралдарының тоқтауы;</w:t>
      </w:r>
    </w:p>
    <w:bookmarkEnd w:id="387"/>
    <w:bookmarkStart w:name="z379" w:id="388"/>
    <w:p>
      <w:pPr>
        <w:spacing w:after="0"/>
        <w:ind w:left="0"/>
        <w:jc w:val="both"/>
      </w:pPr>
      <w:r>
        <w:rPr>
          <w:rFonts w:ascii="Times New Roman"/>
          <w:b w:val="false"/>
          <w:i w:val="false"/>
          <w:color w:val="000000"/>
          <w:sz w:val="28"/>
        </w:rPr>
        <w:t>
      239) тасымалдаушыдан немесе ЕАЭО кедендік шекарасына тұспа-тұс келмейтін Қазақстан Республикасының Мемлекеттік шекарасы арқылы тауарлардың өткізілуін жүзеге асыратын адамнан қажетті ақпаратты, сондай-ақ тасымалданатын тауарларға қатысты құжаттар мен мәліметтерді сұрату және алу;</w:t>
      </w:r>
    </w:p>
    <w:bookmarkEnd w:id="388"/>
    <w:bookmarkStart w:name="z380" w:id="389"/>
    <w:p>
      <w:pPr>
        <w:spacing w:after="0"/>
        <w:ind w:left="0"/>
        <w:jc w:val="both"/>
      </w:pPr>
      <w:r>
        <w:rPr>
          <w:rFonts w:ascii="Times New Roman"/>
          <w:b w:val="false"/>
          <w:i w:val="false"/>
          <w:color w:val="000000"/>
          <w:sz w:val="28"/>
        </w:rPr>
        <w:t>
      240) ЕАЭО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w:t>
      </w:r>
    </w:p>
    <w:bookmarkEnd w:id="389"/>
    <w:bookmarkStart w:name="z381" w:id="390"/>
    <w:p>
      <w:pPr>
        <w:spacing w:after="0"/>
        <w:ind w:left="0"/>
        <w:jc w:val="both"/>
      </w:pPr>
      <w:r>
        <w:rPr>
          <w:rFonts w:ascii="Times New Roman"/>
          <w:b w:val="false"/>
          <w:i w:val="false"/>
          <w:color w:val="000000"/>
          <w:sz w:val="28"/>
        </w:rPr>
        <w:t>
      241) ЕАЭО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 қағидаларын әзірлеу;</w:t>
      </w:r>
    </w:p>
    <w:bookmarkEnd w:id="390"/>
    <w:bookmarkStart w:name="z382" w:id="391"/>
    <w:p>
      <w:pPr>
        <w:spacing w:after="0"/>
        <w:ind w:left="0"/>
        <w:jc w:val="both"/>
      </w:pPr>
      <w:r>
        <w:rPr>
          <w:rFonts w:ascii="Times New Roman"/>
          <w:b w:val="false"/>
          <w:i w:val="false"/>
          <w:color w:val="000000"/>
          <w:sz w:val="28"/>
        </w:rPr>
        <w:t>
      242) тауарларды таңбалау мен қадағалаудың ақпараттық жүйесіне қойылатын функционалдық талаптарды тауарларды таңбалау мен қадағалау саласындағы үйлестіруші органымен әзірлеу және келісу;</w:t>
      </w:r>
    </w:p>
    <w:bookmarkEnd w:id="391"/>
    <w:bookmarkStart w:name="z383" w:id="392"/>
    <w:p>
      <w:pPr>
        <w:spacing w:after="0"/>
        <w:ind w:left="0"/>
        <w:jc w:val="both"/>
      </w:pPr>
      <w:r>
        <w:rPr>
          <w:rFonts w:ascii="Times New Roman"/>
          <w:b w:val="false"/>
          <w:i w:val="false"/>
          <w:color w:val="000000"/>
          <w:sz w:val="28"/>
        </w:rPr>
        <w:t xml:space="preserve">
      243) құзыреті шегінде тауарлардың таңбалауы мен қадағалауын жүзеге асыру; </w:t>
      </w:r>
    </w:p>
    <w:bookmarkEnd w:id="392"/>
    <w:bookmarkStart w:name="z384" w:id="393"/>
    <w:p>
      <w:pPr>
        <w:spacing w:after="0"/>
        <w:ind w:left="0"/>
        <w:jc w:val="both"/>
      </w:pPr>
      <w:r>
        <w:rPr>
          <w:rFonts w:ascii="Times New Roman"/>
          <w:b w:val="false"/>
          <w:i w:val="false"/>
          <w:color w:val="000000"/>
          <w:sz w:val="28"/>
        </w:rPr>
        <w:t>
      244) тауарларды таңбалау мен қадағалау тәртібін әзірлеу;</w:t>
      </w:r>
    </w:p>
    <w:bookmarkEnd w:id="393"/>
    <w:bookmarkStart w:name="z385" w:id="394"/>
    <w:p>
      <w:pPr>
        <w:spacing w:after="0"/>
        <w:ind w:left="0"/>
        <w:jc w:val="both"/>
      </w:pPr>
      <w:r>
        <w:rPr>
          <w:rFonts w:ascii="Times New Roman"/>
          <w:b w:val="false"/>
          <w:i w:val="false"/>
          <w:color w:val="000000"/>
          <w:sz w:val="28"/>
        </w:rPr>
        <w:t>
      245) таңбалау мен қадағалауды жүргізудің орындылығына талдау жүргізе отырып тауарлардың жекелеген түрлеріне таңбалау мен қадағалау бойынша пилоттық жобаның қорытындысы бойынша сауда қызметін реттеу саласындағы уәкілетті органға таңбалау мен қадағалауға жататын тауарлар тізбесіне енгізу туралы ұсыныстарды таңбалау мен қадағалау саласындағы үйлестіруші мемлекеттік органмен және Қазақстан Республикасының Ұлттық кәсіпкерлер палатасымен келісу бойынша енгізу;</w:t>
      </w:r>
    </w:p>
    <w:bookmarkEnd w:id="394"/>
    <w:bookmarkStart w:name="z386" w:id="395"/>
    <w:p>
      <w:pPr>
        <w:spacing w:after="0"/>
        <w:ind w:left="0"/>
        <w:jc w:val="both"/>
      </w:pPr>
      <w:r>
        <w:rPr>
          <w:rFonts w:ascii="Times New Roman"/>
          <w:b w:val="false"/>
          <w:i w:val="false"/>
          <w:color w:val="000000"/>
          <w:sz w:val="28"/>
        </w:rPr>
        <w:t>
      246) таңбалау мен қадағалауға жататын тауарларға өзін-өзі реттеу туралы заңнамаға сәйкес бағалау қызметі саласында реттеушілік әсерді талдауды жүзеге асыру;</w:t>
      </w:r>
    </w:p>
    <w:bookmarkEnd w:id="395"/>
    <w:bookmarkStart w:name="z387" w:id="396"/>
    <w:p>
      <w:pPr>
        <w:spacing w:after="0"/>
        <w:ind w:left="0"/>
        <w:jc w:val="both"/>
      </w:pPr>
      <w:r>
        <w:rPr>
          <w:rFonts w:ascii="Times New Roman"/>
          <w:b w:val="false"/>
          <w:i w:val="false"/>
          <w:color w:val="000000"/>
          <w:sz w:val="28"/>
        </w:rPr>
        <w:t>
      247) таңбалау мен қадағалауға жататын тауарлардың айналым қатысушыларының тізілімін жүргізу;</w:t>
      </w:r>
    </w:p>
    <w:bookmarkEnd w:id="396"/>
    <w:bookmarkStart w:name="z388" w:id="397"/>
    <w:p>
      <w:pPr>
        <w:spacing w:after="0"/>
        <w:ind w:left="0"/>
        <w:jc w:val="both"/>
      </w:pPr>
      <w:r>
        <w:rPr>
          <w:rFonts w:ascii="Times New Roman"/>
          <w:b w:val="false"/>
          <w:i w:val="false"/>
          <w:color w:val="000000"/>
          <w:sz w:val="28"/>
        </w:rPr>
        <w:t>
      248) өз құзыреті шегінде таңбалау мен қадағалауға жататын тауарлардың айналымына, оның ішінде ЕАЭО мүше мемлекеттермен өзара саудада мониторингті жүзеге асыру;</w:t>
      </w:r>
    </w:p>
    <w:bookmarkEnd w:id="397"/>
    <w:bookmarkStart w:name="z389" w:id="398"/>
    <w:p>
      <w:pPr>
        <w:spacing w:after="0"/>
        <w:ind w:left="0"/>
        <w:jc w:val="both"/>
      </w:pPr>
      <w:r>
        <w:rPr>
          <w:rFonts w:ascii="Times New Roman"/>
          <w:b w:val="false"/>
          <w:i w:val="false"/>
          <w:color w:val="000000"/>
          <w:sz w:val="28"/>
        </w:rPr>
        <w:t>
      249) тауарларды таңбалауда қолданылатын бақылау (сәйкестендіру) белгісі, сәйкестендіру құралы құнының шекті мөлшерін есептеу;</w:t>
      </w:r>
    </w:p>
    <w:bookmarkEnd w:id="398"/>
    <w:bookmarkStart w:name="z390" w:id="399"/>
    <w:p>
      <w:pPr>
        <w:spacing w:after="0"/>
        <w:ind w:left="0"/>
        <w:jc w:val="both"/>
      </w:pPr>
      <w:r>
        <w:rPr>
          <w:rFonts w:ascii="Times New Roman"/>
          <w:b w:val="false"/>
          <w:i w:val="false"/>
          <w:color w:val="000000"/>
          <w:sz w:val="28"/>
        </w:rPr>
        <w:t>
      250)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қарауды жүзеге асыратын арнайы комиссияның жұмысына қатысу;</w:t>
      </w:r>
    </w:p>
    <w:bookmarkEnd w:id="399"/>
    <w:bookmarkStart w:name="z391" w:id="400"/>
    <w:p>
      <w:pPr>
        <w:spacing w:after="0"/>
        <w:ind w:left="0"/>
        <w:jc w:val="both"/>
      </w:pPr>
      <w:r>
        <w:rPr>
          <w:rFonts w:ascii="Times New Roman"/>
          <w:b w:val="false"/>
          <w:i w:val="false"/>
          <w:color w:val="000000"/>
          <w:sz w:val="28"/>
        </w:rPr>
        <w:t>
      251) өз құзыреті шегінде арнайы экономикалық және индустриялық аймақтарды құру және жұмыс істеу саласында мемлекеттік саясатты іске асыру;</w:t>
      </w:r>
    </w:p>
    <w:bookmarkEnd w:id="400"/>
    <w:bookmarkStart w:name="z392" w:id="401"/>
    <w:p>
      <w:pPr>
        <w:spacing w:after="0"/>
        <w:ind w:left="0"/>
        <w:jc w:val="both"/>
      </w:pPr>
      <w:r>
        <w:rPr>
          <w:rFonts w:ascii="Times New Roman"/>
          <w:b w:val="false"/>
          <w:i w:val="false"/>
          <w:color w:val="000000"/>
          <w:sz w:val="28"/>
        </w:rPr>
        <w:t>
      252) Трансферттік баға белгілеуді қолдану жөнінде келісім жасасу қағидаларын әзірлеу;</w:t>
      </w:r>
    </w:p>
    <w:bookmarkEnd w:id="401"/>
    <w:bookmarkStart w:name="z393" w:id="402"/>
    <w:p>
      <w:pPr>
        <w:spacing w:after="0"/>
        <w:ind w:left="0"/>
        <w:jc w:val="both"/>
      </w:pPr>
      <w:r>
        <w:rPr>
          <w:rFonts w:ascii="Times New Roman"/>
          <w:b w:val="false"/>
          <w:i w:val="false"/>
          <w:color w:val="000000"/>
          <w:sz w:val="28"/>
        </w:rPr>
        <w:t>
      253) мәмілеге қатысушының трансферттік баға белгілеуді қолдану бойынша келісім жасасуға өтінішін қарау;</w:t>
      </w:r>
    </w:p>
    <w:bookmarkEnd w:id="402"/>
    <w:bookmarkStart w:name="z394" w:id="403"/>
    <w:p>
      <w:pPr>
        <w:spacing w:after="0"/>
        <w:ind w:left="0"/>
        <w:jc w:val="both"/>
      </w:pPr>
      <w:r>
        <w:rPr>
          <w:rFonts w:ascii="Times New Roman"/>
          <w:b w:val="false"/>
          <w:i w:val="false"/>
          <w:color w:val="000000"/>
          <w:sz w:val="28"/>
        </w:rPr>
        <w:t>
      254) қолданылатын бағаның экономикалық негіздемесін, оның ішінде мәміле бағасы мен дифференциалды растайтын құжаттарды, нарықтық бағаны айқындау әдістерінің бірін қолдану туралы ақпаратты және қолданылатын бағаның негізділігін растайтын басқа да ақпаратты қарау;</w:t>
      </w:r>
    </w:p>
    <w:bookmarkEnd w:id="403"/>
    <w:bookmarkStart w:name="z395" w:id="404"/>
    <w:p>
      <w:pPr>
        <w:spacing w:after="0"/>
        <w:ind w:left="0"/>
        <w:jc w:val="both"/>
      </w:pPr>
      <w:r>
        <w:rPr>
          <w:rFonts w:ascii="Times New Roman"/>
          <w:b w:val="false"/>
          <w:i w:val="false"/>
          <w:color w:val="000000"/>
          <w:sz w:val="28"/>
        </w:rPr>
        <w:t>
      255) өз құзыреті шегінде трансферттік баға белгілеу мәселелері бойынша ақпарат және түсініктемелер беру;</w:t>
      </w:r>
    </w:p>
    <w:bookmarkEnd w:id="404"/>
    <w:bookmarkStart w:name="z396" w:id="405"/>
    <w:p>
      <w:pPr>
        <w:spacing w:after="0"/>
        <w:ind w:left="0"/>
        <w:jc w:val="both"/>
      </w:pPr>
      <w:r>
        <w:rPr>
          <w:rFonts w:ascii="Times New Roman"/>
          <w:b w:val="false"/>
          <w:i w:val="false"/>
          <w:color w:val="000000"/>
          <w:sz w:val="28"/>
        </w:rPr>
        <w:t>
      256) "Трансферттік баға белгілеу туралы" Қазақстан Республикасының Заңында көзделген жағдайларда трансферттік баға белгілеу мәселелері бойынша тексерулер жүргізу;</w:t>
      </w:r>
    </w:p>
    <w:bookmarkEnd w:id="405"/>
    <w:bookmarkStart w:name="z397" w:id="406"/>
    <w:p>
      <w:pPr>
        <w:spacing w:after="0"/>
        <w:ind w:left="0"/>
        <w:jc w:val="both"/>
      </w:pPr>
      <w:r>
        <w:rPr>
          <w:rFonts w:ascii="Times New Roman"/>
          <w:b w:val="false"/>
          <w:i w:val="false"/>
          <w:color w:val="000000"/>
          <w:sz w:val="28"/>
        </w:rPr>
        <w:t>
      257) трансферттік баға белгілеу бойынша жергілікті, негізгі және еларалық есептіліктердің нысандарын және оларды толтыру қағидаларын әзірлеу;</w:t>
      </w:r>
    </w:p>
    <w:bookmarkEnd w:id="406"/>
    <w:bookmarkStart w:name="z398" w:id="407"/>
    <w:p>
      <w:pPr>
        <w:spacing w:after="0"/>
        <w:ind w:left="0"/>
        <w:jc w:val="both"/>
      </w:pPr>
      <w:r>
        <w:rPr>
          <w:rFonts w:ascii="Times New Roman"/>
          <w:b w:val="false"/>
          <w:i w:val="false"/>
          <w:color w:val="000000"/>
          <w:sz w:val="28"/>
        </w:rPr>
        <w:t>
      258) халықаралық топқа қатысу туралы өтініштің нысандарын және оларды толтыру қағидаларын әзірлеу;</w:t>
      </w:r>
    </w:p>
    <w:bookmarkEnd w:id="407"/>
    <w:bookmarkStart w:name="z399" w:id="408"/>
    <w:p>
      <w:pPr>
        <w:spacing w:after="0"/>
        <w:ind w:left="0"/>
        <w:jc w:val="both"/>
      </w:pPr>
      <w:r>
        <w:rPr>
          <w:rFonts w:ascii="Times New Roman"/>
          <w:b w:val="false"/>
          <w:i w:val="false"/>
          <w:color w:val="000000"/>
          <w:sz w:val="28"/>
        </w:rPr>
        <w:t>
      259) мемлекеттік қызмет көрсету тәртібін айқындайтын заңға тәуелді нормативтік құқықтық актілерге сәйкес мемлекеттік қызмет көрсету;</w:t>
      </w:r>
    </w:p>
    <w:bookmarkEnd w:id="408"/>
    <w:bookmarkStart w:name="z400" w:id="409"/>
    <w:p>
      <w:pPr>
        <w:spacing w:after="0"/>
        <w:ind w:left="0"/>
        <w:jc w:val="both"/>
      </w:pPr>
      <w:r>
        <w:rPr>
          <w:rFonts w:ascii="Times New Roman"/>
          <w:b w:val="false"/>
          <w:i w:val="false"/>
          <w:color w:val="000000"/>
          <w:sz w:val="28"/>
        </w:rPr>
        <w:t>
      260) мемлекеттік қызметтер көрсету тәртібін айқындайтын заңға тәуелді нормативтік құқықтық актілерді әзірлеу;</w:t>
      </w:r>
    </w:p>
    <w:bookmarkEnd w:id="409"/>
    <w:bookmarkStart w:name="z401" w:id="410"/>
    <w:p>
      <w:pPr>
        <w:spacing w:after="0"/>
        <w:ind w:left="0"/>
        <w:jc w:val="both"/>
      </w:pPr>
      <w:r>
        <w:rPr>
          <w:rFonts w:ascii="Times New Roman"/>
          <w:b w:val="false"/>
          <w:i w:val="false"/>
          <w:color w:val="000000"/>
          <w:sz w:val="28"/>
        </w:rPr>
        <w:t>
      261) мемлекеттік қызметтер көрсету сапасын арттыруды, оған қолжетімділікті қамтамасыз ету;</w:t>
      </w:r>
    </w:p>
    <w:bookmarkEnd w:id="410"/>
    <w:bookmarkStart w:name="z402" w:id="411"/>
    <w:p>
      <w:pPr>
        <w:spacing w:after="0"/>
        <w:ind w:left="0"/>
        <w:jc w:val="both"/>
      </w:pPr>
      <w:r>
        <w:rPr>
          <w:rFonts w:ascii="Times New Roman"/>
          <w:b w:val="false"/>
          <w:i w:val="false"/>
          <w:color w:val="000000"/>
          <w:sz w:val="28"/>
        </w:rPr>
        <w:t>
      262) мемлекеттік қызметтер көрсету тәртібін айқындайтын заңға тәуелді нормативтік құқықтық актілердің қолжетімділігін қамтамасыз ету;</w:t>
      </w:r>
    </w:p>
    <w:bookmarkEnd w:id="411"/>
    <w:bookmarkStart w:name="z403" w:id="412"/>
    <w:p>
      <w:pPr>
        <w:spacing w:after="0"/>
        <w:ind w:left="0"/>
        <w:jc w:val="both"/>
      </w:pPr>
      <w:r>
        <w:rPr>
          <w:rFonts w:ascii="Times New Roman"/>
          <w:b w:val="false"/>
          <w:i w:val="false"/>
          <w:color w:val="000000"/>
          <w:sz w:val="28"/>
        </w:rPr>
        <w:t>
      263) көрсетілетін қызметті алушылардың мемлекеттік қызметтер көрсету тәртібі туралы қолжетімді нысанда хабардар болуын қамтамасыз ету;</w:t>
      </w:r>
    </w:p>
    <w:bookmarkEnd w:id="412"/>
    <w:bookmarkStart w:name="z404" w:id="413"/>
    <w:p>
      <w:pPr>
        <w:spacing w:after="0"/>
        <w:ind w:left="0"/>
        <w:jc w:val="both"/>
      </w:pPr>
      <w:r>
        <w:rPr>
          <w:rFonts w:ascii="Times New Roman"/>
          <w:b w:val="false"/>
          <w:i w:val="false"/>
          <w:color w:val="000000"/>
          <w:sz w:val="28"/>
        </w:rPr>
        <w:t>
      264) көрсетілетін қызметті алушылардың мемлекеттік қызметтер көрсету мәселелері бойынша өтініштерін қарау;</w:t>
      </w:r>
    </w:p>
    <w:bookmarkEnd w:id="413"/>
    <w:bookmarkStart w:name="z405" w:id="414"/>
    <w:p>
      <w:pPr>
        <w:spacing w:after="0"/>
        <w:ind w:left="0"/>
        <w:jc w:val="both"/>
      </w:pPr>
      <w:r>
        <w:rPr>
          <w:rFonts w:ascii="Times New Roman"/>
          <w:b w:val="false"/>
          <w:i w:val="false"/>
          <w:color w:val="000000"/>
          <w:sz w:val="28"/>
        </w:rPr>
        <w:t>
      265)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414"/>
    <w:bookmarkStart w:name="z406" w:id="415"/>
    <w:p>
      <w:pPr>
        <w:spacing w:after="0"/>
        <w:ind w:left="0"/>
        <w:jc w:val="both"/>
      </w:pPr>
      <w:r>
        <w:rPr>
          <w:rFonts w:ascii="Times New Roman"/>
          <w:b w:val="false"/>
          <w:i w:val="false"/>
          <w:color w:val="000000"/>
          <w:sz w:val="28"/>
        </w:rPr>
        <w:t>
      266) мемлекеттік қызметтер көрсету саласындағы қызметкерлердің біліктілігін арттыруды, мүгедектігі бар адамдармен қарым-қатынас жасауды қамтамасыз ету;</w:t>
      </w:r>
    </w:p>
    <w:bookmarkEnd w:id="415"/>
    <w:bookmarkStart w:name="z407" w:id="416"/>
    <w:p>
      <w:pPr>
        <w:spacing w:after="0"/>
        <w:ind w:left="0"/>
        <w:jc w:val="both"/>
      </w:pPr>
      <w:r>
        <w:rPr>
          <w:rFonts w:ascii="Times New Roman"/>
          <w:b w:val="false"/>
          <w:i w:val="false"/>
          <w:color w:val="000000"/>
          <w:sz w:val="28"/>
        </w:rPr>
        <w:t>
      267)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қолдану;</w:t>
      </w:r>
    </w:p>
    <w:bookmarkEnd w:id="416"/>
    <w:bookmarkStart w:name="z408" w:id="417"/>
    <w:p>
      <w:pPr>
        <w:spacing w:after="0"/>
        <w:ind w:left="0"/>
        <w:jc w:val="both"/>
      </w:pPr>
      <w:r>
        <w:rPr>
          <w:rFonts w:ascii="Times New Roman"/>
          <w:b w:val="false"/>
          <w:i w:val="false"/>
          <w:color w:val="000000"/>
          <w:sz w:val="28"/>
        </w:rPr>
        <w:t>
      268)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қолдану;</w:t>
      </w:r>
    </w:p>
    <w:bookmarkEnd w:id="417"/>
    <w:bookmarkStart w:name="z409" w:id="418"/>
    <w:p>
      <w:pPr>
        <w:spacing w:after="0"/>
        <w:ind w:left="0"/>
        <w:jc w:val="both"/>
      </w:pPr>
      <w:r>
        <w:rPr>
          <w:rFonts w:ascii="Times New Roman"/>
          <w:b w:val="false"/>
          <w:i w:val="false"/>
          <w:color w:val="000000"/>
          <w:sz w:val="28"/>
        </w:rPr>
        <w:t>
      269)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ету;</w:t>
      </w:r>
    </w:p>
    <w:bookmarkEnd w:id="418"/>
    <w:bookmarkStart w:name="z410" w:id="419"/>
    <w:p>
      <w:pPr>
        <w:spacing w:after="0"/>
        <w:ind w:left="0"/>
        <w:jc w:val="both"/>
      </w:pPr>
      <w:r>
        <w:rPr>
          <w:rFonts w:ascii="Times New Roman"/>
          <w:b w:val="false"/>
          <w:i w:val="false"/>
          <w:color w:val="000000"/>
          <w:sz w:val="28"/>
        </w:rPr>
        <w:t>
      270)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ету;</w:t>
      </w:r>
    </w:p>
    <w:bookmarkEnd w:id="419"/>
    <w:bookmarkStart w:name="z411" w:id="420"/>
    <w:p>
      <w:pPr>
        <w:spacing w:after="0"/>
        <w:ind w:left="0"/>
        <w:jc w:val="both"/>
      </w:pPr>
      <w:r>
        <w:rPr>
          <w:rFonts w:ascii="Times New Roman"/>
          <w:b w:val="false"/>
          <w:i w:val="false"/>
          <w:color w:val="000000"/>
          <w:sz w:val="28"/>
        </w:rPr>
        <w:t>
      271)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bookmarkEnd w:id="420"/>
    <w:bookmarkStart w:name="z412" w:id="421"/>
    <w:p>
      <w:pPr>
        <w:spacing w:after="0"/>
        <w:ind w:left="0"/>
        <w:jc w:val="both"/>
      </w:pPr>
      <w:r>
        <w:rPr>
          <w:rFonts w:ascii="Times New Roman"/>
          <w:b w:val="false"/>
          <w:i w:val="false"/>
          <w:color w:val="000000"/>
          <w:sz w:val="28"/>
        </w:rPr>
        <w:t>
      272) мемлекеттік қызметтер көрсету тәртібі туралы ақпаратты Бірыңғай байланыс орталығына беру;</w:t>
      </w:r>
    </w:p>
    <w:bookmarkEnd w:id="421"/>
    <w:bookmarkStart w:name="z413" w:id="422"/>
    <w:p>
      <w:pPr>
        <w:spacing w:after="0"/>
        <w:ind w:left="0"/>
        <w:jc w:val="both"/>
      </w:pPr>
      <w:r>
        <w:rPr>
          <w:rFonts w:ascii="Times New Roman"/>
          <w:b w:val="false"/>
          <w:i w:val="false"/>
          <w:color w:val="000000"/>
          <w:sz w:val="28"/>
        </w:rPr>
        <w:t>
      273) Қазақстан Республикасының заңнамасына сәйкес мемлекеттік қызметтер көрсету сапасына ішкі бақылауды жүргізу;</w:t>
      </w:r>
    </w:p>
    <w:bookmarkEnd w:id="422"/>
    <w:bookmarkStart w:name="z414" w:id="423"/>
    <w:p>
      <w:pPr>
        <w:spacing w:after="0"/>
        <w:ind w:left="0"/>
        <w:jc w:val="both"/>
      </w:pPr>
      <w:r>
        <w:rPr>
          <w:rFonts w:ascii="Times New Roman"/>
          <w:b w:val="false"/>
          <w:i w:val="false"/>
          <w:color w:val="000000"/>
          <w:sz w:val="28"/>
        </w:rPr>
        <w:t>
      274)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423"/>
    <w:bookmarkStart w:name="z415" w:id="424"/>
    <w:p>
      <w:pPr>
        <w:spacing w:after="0"/>
        <w:ind w:left="0"/>
        <w:jc w:val="both"/>
      </w:pPr>
      <w:r>
        <w:rPr>
          <w:rFonts w:ascii="Times New Roman"/>
          <w:b w:val="false"/>
          <w:i w:val="false"/>
          <w:color w:val="000000"/>
          <w:sz w:val="28"/>
        </w:rPr>
        <w:t>
      275)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bookmarkEnd w:id="424"/>
    <w:bookmarkStart w:name="z416" w:id="425"/>
    <w:p>
      <w:pPr>
        <w:spacing w:after="0"/>
        <w:ind w:left="0"/>
        <w:jc w:val="both"/>
      </w:pPr>
      <w:r>
        <w:rPr>
          <w:rFonts w:ascii="Times New Roman"/>
          <w:b w:val="false"/>
          <w:i w:val="false"/>
          <w:color w:val="000000"/>
          <w:sz w:val="28"/>
        </w:rPr>
        <w:t>
      276) этил спирті мен алкоголь өнімін өндіру және олардың айналымы, темекі өнімдерін өндіру саласында қызметті жүзеге асыру кезінде Қазақстан Республикасының рұқсаттар және хабарламалар туралы заңнамасын сақтау бойынша бақылау жүзеге асыру;</w:t>
      </w:r>
    </w:p>
    <w:bookmarkEnd w:id="425"/>
    <w:bookmarkStart w:name="z417" w:id="426"/>
    <w:p>
      <w:pPr>
        <w:spacing w:after="0"/>
        <w:ind w:left="0"/>
        <w:jc w:val="both"/>
      </w:pPr>
      <w:r>
        <w:rPr>
          <w:rFonts w:ascii="Times New Roman"/>
          <w:b w:val="false"/>
          <w:i w:val="false"/>
          <w:color w:val="000000"/>
          <w:sz w:val="28"/>
        </w:rPr>
        <w:t>
      277) этил спирті мен алкоголь өнімін, темекі өнімдерін өндіру бойынша қызметті лицензиялау;</w:t>
      </w:r>
    </w:p>
    <w:bookmarkEnd w:id="426"/>
    <w:bookmarkStart w:name="z418" w:id="427"/>
    <w:p>
      <w:pPr>
        <w:spacing w:after="0"/>
        <w:ind w:left="0"/>
        <w:jc w:val="both"/>
      </w:pPr>
      <w:r>
        <w:rPr>
          <w:rFonts w:ascii="Times New Roman"/>
          <w:b w:val="false"/>
          <w:i w:val="false"/>
          <w:color w:val="000000"/>
          <w:sz w:val="28"/>
        </w:rPr>
        <w:t>
      278) алкоголь өнімдері мен темекі өнімдерін өткізу кезінде ең төменгі бағалардың сақталуына бақылауды жүзеге асыру;</w:t>
      </w:r>
    </w:p>
    <w:bookmarkEnd w:id="427"/>
    <w:bookmarkStart w:name="z419" w:id="428"/>
    <w:p>
      <w:pPr>
        <w:spacing w:after="0"/>
        <w:ind w:left="0"/>
        <w:jc w:val="both"/>
      </w:pPr>
      <w:r>
        <w:rPr>
          <w:rFonts w:ascii="Times New Roman"/>
          <w:b w:val="false"/>
          <w:i w:val="false"/>
          <w:color w:val="000000"/>
          <w:sz w:val="28"/>
        </w:rPr>
        <w:t>
      279) темекі бұйымдарын өндіру және олардың айналымы көлемдерінің теңгерімін бақылауды, есепке алу мен талдауды жүргізу;</w:t>
      </w:r>
    </w:p>
    <w:bookmarkEnd w:id="428"/>
    <w:bookmarkStart w:name="z420" w:id="429"/>
    <w:p>
      <w:pPr>
        <w:spacing w:after="0"/>
        <w:ind w:left="0"/>
        <w:jc w:val="both"/>
      </w:pPr>
      <w:r>
        <w:rPr>
          <w:rFonts w:ascii="Times New Roman"/>
          <w:b w:val="false"/>
          <w:i w:val="false"/>
          <w:color w:val="000000"/>
          <w:sz w:val="28"/>
        </w:rPr>
        <w:t>
      280) темекі өнімдерінің өндірілуі мен айналымына мониторингті жүзеге асыру үшін қажетті мәліметтерді ұсыну нысанын, тәртібі және мерзімдерін әзірлеу;</w:t>
      </w:r>
    </w:p>
    <w:bookmarkEnd w:id="429"/>
    <w:bookmarkStart w:name="z421" w:id="430"/>
    <w:p>
      <w:pPr>
        <w:spacing w:after="0"/>
        <w:ind w:left="0"/>
        <w:jc w:val="both"/>
      </w:pPr>
      <w:r>
        <w:rPr>
          <w:rFonts w:ascii="Times New Roman"/>
          <w:b w:val="false"/>
          <w:i w:val="false"/>
          <w:color w:val="000000"/>
          <w:sz w:val="28"/>
        </w:rPr>
        <w:t>
      281) мониторинг жүргізу үшін қажетті мәліметтерді, сондай-ақ темекі өнімдерінің қалдықтары және (немесе) айналымы туралы декларацияларды табыс ету тәртібін, нысанын және мерзімдерін әзірлеу;</w:t>
      </w:r>
    </w:p>
    <w:bookmarkEnd w:id="430"/>
    <w:bookmarkStart w:name="z422" w:id="431"/>
    <w:p>
      <w:pPr>
        <w:spacing w:after="0"/>
        <w:ind w:left="0"/>
        <w:jc w:val="both"/>
      </w:pPr>
      <w:r>
        <w:rPr>
          <w:rFonts w:ascii="Times New Roman"/>
          <w:b w:val="false"/>
          <w:i w:val="false"/>
          <w:color w:val="000000"/>
          <w:sz w:val="28"/>
        </w:rPr>
        <w:t>
      282) темекі өнімдеріне арналған дербес сәйкестендіру нөмір-кодтарын беру қағидаларын әзірлеу;</w:t>
      </w:r>
    </w:p>
    <w:bookmarkEnd w:id="431"/>
    <w:bookmarkStart w:name="z423" w:id="432"/>
    <w:p>
      <w:pPr>
        <w:spacing w:after="0"/>
        <w:ind w:left="0"/>
        <w:jc w:val="both"/>
      </w:pPr>
      <w:r>
        <w:rPr>
          <w:rFonts w:ascii="Times New Roman"/>
          <w:b w:val="false"/>
          <w:i w:val="false"/>
          <w:color w:val="000000"/>
          <w:sz w:val="28"/>
        </w:rPr>
        <w:t>
      283) Қазақстан Республикасының этил спирті мен алкоголь өнімінің өндірілуін және айналымын мемлекеттік реттеу туралы заңнамасына сәйкес алкоголь өнімін сол немесе өзге түрге жатқызу;</w:t>
      </w:r>
    </w:p>
    <w:bookmarkEnd w:id="432"/>
    <w:bookmarkStart w:name="z424" w:id="433"/>
    <w:p>
      <w:pPr>
        <w:spacing w:after="0"/>
        <w:ind w:left="0"/>
        <w:jc w:val="both"/>
      </w:pPr>
      <w:r>
        <w:rPr>
          <w:rFonts w:ascii="Times New Roman"/>
          <w:b w:val="false"/>
          <w:i w:val="false"/>
          <w:color w:val="000000"/>
          <w:sz w:val="28"/>
        </w:rPr>
        <w:t>
      284) этил спирті мен алкоголь өнімдерін өндіруді және олардың айналымын бақылауды жүзеге асыру;</w:t>
      </w:r>
    </w:p>
    <w:bookmarkEnd w:id="433"/>
    <w:bookmarkStart w:name="z425" w:id="434"/>
    <w:p>
      <w:pPr>
        <w:spacing w:after="0"/>
        <w:ind w:left="0"/>
        <w:jc w:val="both"/>
      </w:pPr>
      <w:r>
        <w:rPr>
          <w:rFonts w:ascii="Times New Roman"/>
          <w:b w:val="false"/>
          <w:i w:val="false"/>
          <w:color w:val="000000"/>
          <w:sz w:val="28"/>
        </w:rPr>
        <w:t>
      285)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әзірлеу;</w:t>
      </w:r>
    </w:p>
    <w:bookmarkEnd w:id="434"/>
    <w:bookmarkStart w:name="z426" w:id="435"/>
    <w:p>
      <w:pPr>
        <w:spacing w:after="0"/>
        <w:ind w:left="0"/>
        <w:jc w:val="both"/>
      </w:pPr>
      <w:r>
        <w:rPr>
          <w:rFonts w:ascii="Times New Roman"/>
          <w:b w:val="false"/>
          <w:i w:val="false"/>
          <w:color w:val="000000"/>
          <w:sz w:val="28"/>
        </w:rPr>
        <w:t>
      286) этил спирті мен алкоголь өнімін өндіру паспорты үшін қажетті мәліметтер тізбесін әзірлеу;</w:t>
      </w:r>
    </w:p>
    <w:bookmarkEnd w:id="435"/>
    <w:bookmarkStart w:name="z427" w:id="436"/>
    <w:p>
      <w:pPr>
        <w:spacing w:after="0"/>
        <w:ind w:left="0"/>
        <w:jc w:val="both"/>
      </w:pPr>
      <w:r>
        <w:rPr>
          <w:rFonts w:ascii="Times New Roman"/>
          <w:b w:val="false"/>
          <w:i w:val="false"/>
          <w:color w:val="000000"/>
          <w:sz w:val="28"/>
        </w:rPr>
        <w:t>
      287) этил спирті және алкоголь өнімін өндіру мен олардың айналымы жөніндегі декларацияларды табыс ету тәртібін әзірлеу;</w:t>
      </w:r>
    </w:p>
    <w:bookmarkEnd w:id="436"/>
    <w:bookmarkStart w:name="z428" w:id="437"/>
    <w:p>
      <w:pPr>
        <w:spacing w:after="0"/>
        <w:ind w:left="0"/>
        <w:jc w:val="both"/>
      </w:pPr>
      <w:r>
        <w:rPr>
          <w:rFonts w:ascii="Times New Roman"/>
          <w:b w:val="false"/>
          <w:i w:val="false"/>
          <w:color w:val="000000"/>
          <w:sz w:val="28"/>
        </w:rPr>
        <w:t>
      288) этил спиртін сақтау мен өткізу (тиеп-жөнелту, қабылдап алу) қағидаларын әзірлеу;</w:t>
      </w:r>
    </w:p>
    <w:bookmarkEnd w:id="437"/>
    <w:bookmarkStart w:name="z429" w:id="438"/>
    <w:p>
      <w:pPr>
        <w:spacing w:after="0"/>
        <w:ind w:left="0"/>
        <w:jc w:val="both"/>
      </w:pPr>
      <w:r>
        <w:rPr>
          <w:rFonts w:ascii="Times New Roman"/>
          <w:b w:val="false"/>
          <w:i w:val="false"/>
          <w:color w:val="000000"/>
          <w:sz w:val="28"/>
        </w:rPr>
        <w:t>
      289) арақтарға, айрықша арақтарға, тауар шығарылған жердің қорғалған атауы бар арақтарға, күштілігі жоғары ликер-арақ бұйымдарына, коньяк пен брендиге ең төмен бөлшек сауда бағаларын әзірлеу;</w:t>
      </w:r>
    </w:p>
    <w:bookmarkEnd w:id="438"/>
    <w:bookmarkStart w:name="z430" w:id="439"/>
    <w:p>
      <w:pPr>
        <w:spacing w:after="0"/>
        <w:ind w:left="0"/>
        <w:jc w:val="both"/>
      </w:pPr>
      <w:r>
        <w:rPr>
          <w:rFonts w:ascii="Times New Roman"/>
          <w:b w:val="false"/>
          <w:i w:val="false"/>
          <w:color w:val="000000"/>
          <w:sz w:val="28"/>
        </w:rPr>
        <w:t>
      290) фильтрлі, фильтрсіз сигареттерге, папиростарға, сигариллаларға және қыздырылатын темекісі бар бұйымдарға ең төмен бөлшек сауда бағаларын әзірлеу;</w:t>
      </w:r>
    </w:p>
    <w:bookmarkEnd w:id="439"/>
    <w:bookmarkStart w:name="z431" w:id="440"/>
    <w:p>
      <w:pPr>
        <w:spacing w:after="0"/>
        <w:ind w:left="0"/>
        <w:jc w:val="both"/>
      </w:pPr>
      <w:r>
        <w:rPr>
          <w:rFonts w:ascii="Times New Roman"/>
          <w:b w:val="false"/>
          <w:i w:val="false"/>
          <w:color w:val="000000"/>
          <w:sz w:val="28"/>
        </w:rPr>
        <w:t>
      291) өндірілетін және импортталатын этил спирті мен алкоголь өніміне (сыра қайнату өнімінен басқа) дербес сәйкестендіру нөмір-кодтарын беру қағидаларын әзірлеу;</w:t>
      </w:r>
    </w:p>
    <w:bookmarkEnd w:id="440"/>
    <w:bookmarkStart w:name="z432" w:id="441"/>
    <w:p>
      <w:pPr>
        <w:spacing w:after="0"/>
        <w:ind w:left="0"/>
        <w:jc w:val="both"/>
      </w:pPr>
      <w:r>
        <w:rPr>
          <w:rFonts w:ascii="Times New Roman"/>
          <w:b w:val="false"/>
          <w:i w:val="false"/>
          <w:color w:val="000000"/>
          <w:sz w:val="28"/>
        </w:rPr>
        <w:t>
      292) этил спиртi, алкоголь өнiмдерi, темекi бұйымдары өндiрісін және олардың айналымын, сондай-ақ мұнай өнiмдерiнiң және биоотынның жекелеген түрлерiнiң өндiрiсi мен айналымын бақылауды жүзеге асыру бойынша орталық және жергілікті мемлекеттік органдармен өзара іс-қимыл жасау;</w:t>
      </w:r>
    </w:p>
    <w:bookmarkEnd w:id="441"/>
    <w:bookmarkStart w:name="z433" w:id="442"/>
    <w:p>
      <w:pPr>
        <w:spacing w:after="0"/>
        <w:ind w:left="0"/>
        <w:jc w:val="both"/>
      </w:pPr>
      <w:r>
        <w:rPr>
          <w:rFonts w:ascii="Times New Roman"/>
          <w:b w:val="false"/>
          <w:i w:val="false"/>
          <w:color w:val="000000"/>
          <w:sz w:val="28"/>
        </w:rPr>
        <w:t>
      293) мұнай өнімдерінің және биоотынның айналымы саласында мемлекеттік бақылауды жүзеге асыру;</w:t>
      </w:r>
    </w:p>
    <w:bookmarkEnd w:id="442"/>
    <w:bookmarkStart w:name="z434" w:id="443"/>
    <w:p>
      <w:pPr>
        <w:spacing w:after="0"/>
        <w:ind w:left="0"/>
        <w:jc w:val="both"/>
      </w:pPr>
      <w:r>
        <w:rPr>
          <w:rFonts w:ascii="Times New Roman"/>
          <w:b w:val="false"/>
          <w:i w:val="false"/>
          <w:color w:val="000000"/>
          <w:sz w:val="28"/>
        </w:rPr>
        <w:t>
      294)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әзірлеу;</w:t>
      </w:r>
    </w:p>
    <w:bookmarkEnd w:id="443"/>
    <w:bookmarkStart w:name="z435" w:id="444"/>
    <w:p>
      <w:pPr>
        <w:spacing w:after="0"/>
        <w:ind w:left="0"/>
        <w:jc w:val="both"/>
      </w:pPr>
      <w:r>
        <w:rPr>
          <w:rFonts w:ascii="Times New Roman"/>
          <w:b w:val="false"/>
          <w:i w:val="false"/>
          <w:color w:val="000000"/>
          <w:sz w:val="28"/>
        </w:rPr>
        <w:t>
      295) мұнай өнiмдерiн өндiру саласындағы уәкілетті орган ұсынған қайта өңдеу өнімдерінің тізбесін келісу;</w:t>
      </w:r>
    </w:p>
    <w:bookmarkEnd w:id="444"/>
    <w:bookmarkStart w:name="z436" w:id="445"/>
    <w:p>
      <w:pPr>
        <w:spacing w:after="0"/>
        <w:ind w:left="0"/>
        <w:jc w:val="both"/>
      </w:pPr>
      <w:r>
        <w:rPr>
          <w:rFonts w:ascii="Times New Roman"/>
          <w:b w:val="false"/>
          <w:i w:val="false"/>
          <w:color w:val="000000"/>
          <w:sz w:val="28"/>
        </w:rPr>
        <w:t>
      296) мұнай өнiмдерiн өндiру және олардың айналымы жөніндегі бірыңғай дерекқордан мұнай өнiмдерiн өндiру және олардың айналымы көлемі жөнінде ақпаратты мұнай өнiмдерiн өндiру саласындағы уәкілетті органға өз құзыреті шегінде салыстыру үшін ұсыну;</w:t>
      </w:r>
    </w:p>
    <w:bookmarkEnd w:id="445"/>
    <w:bookmarkStart w:name="z437" w:id="446"/>
    <w:p>
      <w:pPr>
        <w:spacing w:after="0"/>
        <w:ind w:left="0"/>
        <w:jc w:val="both"/>
      </w:pPr>
      <w:r>
        <w:rPr>
          <w:rFonts w:ascii="Times New Roman"/>
          <w:b w:val="false"/>
          <w:i w:val="false"/>
          <w:color w:val="000000"/>
          <w:sz w:val="28"/>
        </w:rPr>
        <w:t>
      297) мұнай өнiмдерiн өндiру және олардың айналымы жөніндегі бірыңғай деректер қорын жүргізу және қалыптастыру тәртібін әзірлеу;</w:t>
      </w:r>
    </w:p>
    <w:bookmarkEnd w:id="446"/>
    <w:bookmarkStart w:name="z438" w:id="447"/>
    <w:p>
      <w:pPr>
        <w:spacing w:after="0"/>
        <w:ind w:left="0"/>
        <w:jc w:val="both"/>
      </w:pPr>
      <w:r>
        <w:rPr>
          <w:rFonts w:ascii="Times New Roman"/>
          <w:b w:val="false"/>
          <w:i w:val="false"/>
          <w:color w:val="000000"/>
          <w:sz w:val="28"/>
        </w:rPr>
        <w:t>
      298) мұнай өнiмдерiн өндiру және олардың айналымы жөніндегі бірыңғай деректер қорын жүргізуді жүзеге асыру;</w:t>
      </w:r>
    </w:p>
    <w:bookmarkEnd w:id="447"/>
    <w:bookmarkStart w:name="z439" w:id="448"/>
    <w:p>
      <w:pPr>
        <w:spacing w:after="0"/>
        <w:ind w:left="0"/>
        <w:jc w:val="both"/>
      </w:pPr>
      <w:r>
        <w:rPr>
          <w:rFonts w:ascii="Times New Roman"/>
          <w:b w:val="false"/>
          <w:i w:val="false"/>
          <w:color w:val="000000"/>
          <w:sz w:val="28"/>
        </w:rPr>
        <w:t>
      299) мұнай өнімдерінің айналымына камералдық бақылауды жүзеге асыру;</w:t>
      </w:r>
    </w:p>
    <w:bookmarkEnd w:id="448"/>
    <w:bookmarkStart w:name="z440" w:id="449"/>
    <w:p>
      <w:pPr>
        <w:spacing w:after="0"/>
        <w:ind w:left="0"/>
        <w:jc w:val="both"/>
      </w:pPr>
      <w:r>
        <w:rPr>
          <w:rFonts w:ascii="Times New Roman"/>
          <w:b w:val="false"/>
          <w:i w:val="false"/>
          <w:color w:val="000000"/>
          <w:sz w:val="28"/>
        </w:rPr>
        <w:t>
      300) мұнай өнімдеріне дербес сәйкестендіру нөмір-кодтарын беру қағидаларын әзірлеу;</w:t>
      </w:r>
    </w:p>
    <w:bookmarkEnd w:id="449"/>
    <w:bookmarkStart w:name="z441" w:id="450"/>
    <w:p>
      <w:pPr>
        <w:spacing w:after="0"/>
        <w:ind w:left="0"/>
        <w:jc w:val="both"/>
      </w:pPr>
      <w:r>
        <w:rPr>
          <w:rFonts w:ascii="Times New Roman"/>
          <w:b w:val="false"/>
          <w:i w:val="false"/>
          <w:color w:val="000000"/>
          <w:sz w:val="28"/>
        </w:rPr>
        <w:t>
      301) мұнай өнімдерінің айналымы саласында бұзушылықтарды жою туралы хабарламаның нысанын әзірлеу;</w:t>
      </w:r>
    </w:p>
    <w:bookmarkEnd w:id="450"/>
    <w:bookmarkStart w:name="z442" w:id="451"/>
    <w:p>
      <w:pPr>
        <w:spacing w:after="0"/>
        <w:ind w:left="0"/>
        <w:jc w:val="both"/>
      </w:pPr>
      <w:r>
        <w:rPr>
          <w:rFonts w:ascii="Times New Roman"/>
          <w:b w:val="false"/>
          <w:i w:val="false"/>
          <w:color w:val="000000"/>
          <w:sz w:val="28"/>
        </w:rPr>
        <w:t>
      302) өз құзыреті шегінде мұнай өнімдерінің айналымын мемлекеттік реттеу саласындағы мемлекеттік саясатты іске асыру;</w:t>
      </w:r>
    </w:p>
    <w:bookmarkEnd w:id="451"/>
    <w:bookmarkStart w:name="z443" w:id="452"/>
    <w:p>
      <w:pPr>
        <w:spacing w:after="0"/>
        <w:ind w:left="0"/>
        <w:jc w:val="both"/>
      </w:pPr>
      <w:r>
        <w:rPr>
          <w:rFonts w:ascii="Times New Roman"/>
          <w:b w:val="false"/>
          <w:i w:val="false"/>
          <w:color w:val="000000"/>
          <w:sz w:val="28"/>
        </w:rPr>
        <w:t>
      303) мұнай өнімдерінің айналымы бойынша декларациялардың нысандарын, табыс ету және жасау қағидаларын әзірлеу;</w:t>
      </w:r>
    </w:p>
    <w:bookmarkEnd w:id="452"/>
    <w:bookmarkStart w:name="z444" w:id="453"/>
    <w:p>
      <w:pPr>
        <w:spacing w:after="0"/>
        <w:ind w:left="0"/>
        <w:jc w:val="both"/>
      </w:pPr>
      <w:r>
        <w:rPr>
          <w:rFonts w:ascii="Times New Roman"/>
          <w:b w:val="false"/>
          <w:i w:val="false"/>
          <w:color w:val="000000"/>
          <w:sz w:val="28"/>
        </w:rPr>
        <w:t>
      304)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қағидаларын мен талаптарын әзірлеу;</w:t>
      </w:r>
    </w:p>
    <w:bookmarkEnd w:id="453"/>
    <w:bookmarkStart w:name="z445" w:id="454"/>
    <w:p>
      <w:pPr>
        <w:spacing w:after="0"/>
        <w:ind w:left="0"/>
        <w:jc w:val="both"/>
      </w:pPr>
      <w:r>
        <w:rPr>
          <w:rFonts w:ascii="Times New Roman"/>
          <w:b w:val="false"/>
          <w:i w:val="false"/>
          <w:color w:val="000000"/>
          <w:sz w:val="28"/>
        </w:rPr>
        <w:t>
      305) биоотын айналымына камералдық бақылауды жүзеге асыру;</w:t>
      </w:r>
    </w:p>
    <w:bookmarkEnd w:id="454"/>
    <w:bookmarkStart w:name="z446" w:id="455"/>
    <w:p>
      <w:pPr>
        <w:spacing w:after="0"/>
        <w:ind w:left="0"/>
        <w:jc w:val="both"/>
      </w:pPr>
      <w:r>
        <w:rPr>
          <w:rFonts w:ascii="Times New Roman"/>
          <w:b w:val="false"/>
          <w:i w:val="false"/>
          <w:color w:val="000000"/>
          <w:sz w:val="28"/>
        </w:rPr>
        <w:t>
      306) биоотын айналымы бойынша декларациялардың нысанын, оларды ұсыну тәртібі мен мерзімін әзірлеу;</w:t>
      </w:r>
    </w:p>
    <w:bookmarkEnd w:id="455"/>
    <w:bookmarkStart w:name="z447" w:id="456"/>
    <w:p>
      <w:pPr>
        <w:spacing w:after="0"/>
        <w:ind w:left="0"/>
        <w:jc w:val="both"/>
      </w:pPr>
      <w:r>
        <w:rPr>
          <w:rFonts w:ascii="Times New Roman"/>
          <w:b w:val="false"/>
          <w:i w:val="false"/>
          <w:color w:val="000000"/>
          <w:sz w:val="28"/>
        </w:rPr>
        <w:t>
      307) биоотын айналымы саласындағы құқық бұзушылықтарды жою туралы хабарлама нысанын, биоотын өндірісінің паспортын, сондай-ақ биоотынды кейіннен қайта өңдеу үшін пайдаланылатын тамақ шикізатына арналған квоталарды әзірлеу;</w:t>
      </w:r>
    </w:p>
    <w:bookmarkEnd w:id="456"/>
    <w:bookmarkStart w:name="z448" w:id="457"/>
    <w:p>
      <w:pPr>
        <w:spacing w:after="0"/>
        <w:ind w:left="0"/>
        <w:jc w:val="both"/>
      </w:pPr>
      <w:r>
        <w:rPr>
          <w:rFonts w:ascii="Times New Roman"/>
          <w:b w:val="false"/>
          <w:i w:val="false"/>
          <w:color w:val="000000"/>
          <w:sz w:val="28"/>
        </w:rPr>
        <w:t>
      308) құзыреті шегінде заңнамада белгіленген тәртіппен жеке және заңды тұлғалардың өтiнiштерiн қарау;</w:t>
      </w:r>
    </w:p>
    <w:bookmarkEnd w:id="457"/>
    <w:bookmarkStart w:name="z449" w:id="458"/>
    <w:p>
      <w:pPr>
        <w:spacing w:after="0"/>
        <w:ind w:left="0"/>
        <w:jc w:val="both"/>
      </w:pPr>
      <w:r>
        <w:rPr>
          <w:rFonts w:ascii="Times New Roman"/>
          <w:b w:val="false"/>
          <w:i w:val="false"/>
          <w:color w:val="000000"/>
          <w:sz w:val="28"/>
        </w:rPr>
        <w:t>
      309) уақытша әкімші, оңалтуды, уақытша және банкроттықты басқарушылар қызметін жүзеге асыруға құқығы бар адамдар хабарламаларының тізілімін жүргізу;</w:t>
      </w:r>
    </w:p>
    <w:bookmarkEnd w:id="458"/>
    <w:bookmarkStart w:name="z809" w:id="459"/>
    <w:p>
      <w:pPr>
        <w:spacing w:after="0"/>
        <w:ind w:left="0"/>
        <w:jc w:val="both"/>
      </w:pPr>
      <w:r>
        <w:rPr>
          <w:rFonts w:ascii="Times New Roman"/>
          <w:b w:val="false"/>
          <w:i w:val="false"/>
          <w:color w:val="000000"/>
          <w:sz w:val="28"/>
        </w:rPr>
        <w:t xml:space="preserve">
      309-1)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басқарушылары қызметінің басталғаны немесе тоқтатылғаны туралы хабарламалар бойынша рұқсаттар мен хабарламалардың мемлекеттік электрондық тізілімін жүргізу;</w:t>
      </w:r>
    </w:p>
    <w:bookmarkEnd w:id="459"/>
    <w:bookmarkStart w:name="z810" w:id="460"/>
    <w:p>
      <w:pPr>
        <w:spacing w:after="0"/>
        <w:ind w:left="0"/>
        <w:jc w:val="both"/>
      </w:pPr>
      <w:r>
        <w:rPr>
          <w:rFonts w:ascii="Times New Roman"/>
          <w:b w:val="false"/>
          <w:i w:val="false"/>
          <w:color w:val="000000"/>
          <w:sz w:val="28"/>
        </w:rPr>
        <w:t xml:space="preserve">
      309-2)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осындай хабарламаларды жібіру шартында, қаржы басқарушылары қызметінің басталғаны немесе тоқтатылғаны туралы адамдардың жолдаған хабарламалары туралы мәліметтерді интернет-ресурста орналастыру;</w:t>
      </w:r>
    </w:p>
    <w:bookmarkEnd w:id="460"/>
    <w:bookmarkStart w:name="z450" w:id="461"/>
    <w:p>
      <w:pPr>
        <w:spacing w:after="0"/>
        <w:ind w:left="0"/>
        <w:jc w:val="both"/>
      </w:pPr>
      <w:r>
        <w:rPr>
          <w:rFonts w:ascii="Times New Roman"/>
          <w:b w:val="false"/>
          <w:i w:val="false"/>
          <w:color w:val="000000"/>
          <w:sz w:val="28"/>
        </w:rPr>
        <w:t>
      310)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461"/>
    <w:bookmarkStart w:name="z811" w:id="462"/>
    <w:p>
      <w:pPr>
        <w:spacing w:after="0"/>
        <w:ind w:left="0"/>
        <w:jc w:val="both"/>
      </w:pPr>
      <w:r>
        <w:rPr>
          <w:rFonts w:ascii="Times New Roman"/>
          <w:b w:val="false"/>
          <w:i w:val="false"/>
          <w:color w:val="000000"/>
          <w:sz w:val="28"/>
        </w:rPr>
        <w:t>
      310-1) қаржы басқарушысы қызметінің басталғаны туралы хабарламалары Қазақстан Республикасының рұқсаттар және хабарламалар туралы заңнамасына сәйкес рұқсаттар мен хабарламалардың мемлекеттік электрондық тізіліміне енгізілген адамдар ішінен қаржы басқарушысын тағайындау тәртібін бекіту;</w:t>
      </w:r>
    </w:p>
    <w:bookmarkEnd w:id="462"/>
    <w:bookmarkStart w:name="z451" w:id="463"/>
    <w:p>
      <w:pPr>
        <w:spacing w:after="0"/>
        <w:ind w:left="0"/>
        <w:jc w:val="both"/>
      </w:pPr>
      <w:r>
        <w:rPr>
          <w:rFonts w:ascii="Times New Roman"/>
          <w:b w:val="false"/>
          <w:i w:val="false"/>
          <w:color w:val="000000"/>
          <w:sz w:val="28"/>
        </w:rPr>
        <w:t>
      311)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талаптарының тізілімін интернет-ресурста орналастыру;</w:t>
      </w:r>
    </w:p>
    <w:bookmarkEnd w:id="463"/>
    <w:bookmarkStart w:name="z452" w:id="464"/>
    <w:p>
      <w:pPr>
        <w:spacing w:after="0"/>
        <w:ind w:left="0"/>
        <w:jc w:val="both"/>
      </w:pPr>
      <w:r>
        <w:rPr>
          <w:rFonts w:ascii="Times New Roman"/>
          <w:b w:val="false"/>
          <w:i w:val="false"/>
          <w:color w:val="000000"/>
          <w:sz w:val="28"/>
        </w:rPr>
        <w:t>
      312) табиғи монополия субъектiлерi не республика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жеке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оларға қатысты осындай тәртіп "Оңалту және банкроттық туралы" Қазақстан Республикасының Заңында көзделген мемлекеттiң бастамасы бойынша банкрот деп танылған ұйымдар банкрот болған кезде мүліктік массаны өткiзудiң ерекше шарттары мен тәртiбiн және мүліктік масса объектiлерiн сатып алушыларға қосымша талаптарды белгiлеу бойынша ұсыныстар әзірлеу;</w:t>
      </w:r>
    </w:p>
    <w:bookmarkEnd w:id="464"/>
    <w:bookmarkStart w:name="z453" w:id="465"/>
    <w:p>
      <w:pPr>
        <w:spacing w:after="0"/>
        <w:ind w:left="0"/>
        <w:jc w:val="both"/>
      </w:pPr>
      <w:r>
        <w:rPr>
          <w:rFonts w:ascii="Times New Roman"/>
          <w:b w:val="false"/>
          <w:i w:val="false"/>
          <w:color w:val="000000"/>
          <w:sz w:val="28"/>
        </w:rPr>
        <w:t>
      313) оңалтуды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w:t>
      </w:r>
    </w:p>
    <w:bookmarkEnd w:id="465"/>
    <w:bookmarkStart w:name="z454" w:id="466"/>
    <w:p>
      <w:pPr>
        <w:spacing w:after="0"/>
        <w:ind w:left="0"/>
        <w:jc w:val="both"/>
      </w:pPr>
      <w:r>
        <w:rPr>
          <w:rFonts w:ascii="Times New Roman"/>
          <w:b w:val="false"/>
          <w:i w:val="false"/>
          <w:color w:val="000000"/>
          <w:sz w:val="28"/>
        </w:rPr>
        <w:t>
      314) борышкердің мүлкін сату бойынша электрондық аукцион өткізу тәртібінің сақталуына бақылауды жүзеге асыру;</w:t>
      </w:r>
    </w:p>
    <w:bookmarkEnd w:id="466"/>
    <w:bookmarkStart w:name="z455" w:id="467"/>
    <w:p>
      <w:pPr>
        <w:spacing w:after="0"/>
        <w:ind w:left="0"/>
        <w:jc w:val="both"/>
      </w:pPr>
      <w:r>
        <w:rPr>
          <w:rFonts w:ascii="Times New Roman"/>
          <w:b w:val="false"/>
          <w:i w:val="false"/>
          <w:color w:val="000000"/>
          <w:sz w:val="28"/>
        </w:rPr>
        <w:t>
      315) жоқ борышкерді банкроттық рәсімін қозғамай тарату туралы өтінішпен сотқа жүгіну;</w:t>
      </w:r>
    </w:p>
    <w:bookmarkEnd w:id="467"/>
    <w:bookmarkStart w:name="z456" w:id="468"/>
    <w:p>
      <w:pPr>
        <w:spacing w:after="0"/>
        <w:ind w:left="0"/>
        <w:jc w:val="both"/>
      </w:pPr>
      <w:r>
        <w:rPr>
          <w:rFonts w:ascii="Times New Roman"/>
          <w:b w:val="false"/>
          <w:i w:val="false"/>
          <w:color w:val="000000"/>
          <w:sz w:val="28"/>
        </w:rPr>
        <w:t xml:space="preserve">
      316)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 туралы, сондай-ақ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468"/>
    <w:bookmarkStart w:name="z457" w:id="469"/>
    <w:p>
      <w:pPr>
        <w:spacing w:after="0"/>
        <w:ind w:left="0"/>
        <w:jc w:val="both"/>
      </w:pPr>
      <w:r>
        <w:rPr>
          <w:rFonts w:ascii="Times New Roman"/>
          <w:b w:val="false"/>
          <w:i w:val="false"/>
          <w:color w:val="000000"/>
          <w:sz w:val="28"/>
        </w:rPr>
        <w:t>
      317) әдейі банкроттық белгілерінің болуын көрсететін қолда бар деректер туралы құқық қорғау органдарына хабарлау;</w:t>
      </w:r>
    </w:p>
    <w:bookmarkEnd w:id="469"/>
    <w:bookmarkStart w:name="z812" w:id="470"/>
    <w:p>
      <w:pPr>
        <w:spacing w:after="0"/>
        <w:ind w:left="0"/>
        <w:jc w:val="both"/>
      </w:pPr>
      <w:r>
        <w:rPr>
          <w:rFonts w:ascii="Times New Roman"/>
          <w:b w:val="false"/>
          <w:i w:val="false"/>
          <w:color w:val="000000"/>
          <w:sz w:val="28"/>
        </w:rPr>
        <w:t xml:space="preserve">
      317-1)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470"/>
    <w:bookmarkStart w:name="z458" w:id="471"/>
    <w:p>
      <w:pPr>
        <w:spacing w:after="0"/>
        <w:ind w:left="0"/>
        <w:jc w:val="both"/>
      </w:pPr>
      <w:r>
        <w:rPr>
          <w:rFonts w:ascii="Times New Roman"/>
          <w:b w:val="false"/>
          <w:i w:val="false"/>
          <w:color w:val="000000"/>
          <w:sz w:val="28"/>
        </w:rPr>
        <w:t>
      318) банкроттықты басқарушының негізгі сыйақысының ең төмен және ең жоғары шектерін белгілеу;</w:t>
      </w:r>
    </w:p>
    <w:bookmarkEnd w:id="471"/>
    <w:bookmarkStart w:name="z459" w:id="472"/>
    <w:p>
      <w:pPr>
        <w:spacing w:after="0"/>
        <w:ind w:left="0"/>
        <w:jc w:val="both"/>
      </w:pPr>
      <w:r>
        <w:rPr>
          <w:rFonts w:ascii="Times New Roman"/>
          <w:b w:val="false"/>
          <w:i w:val="false"/>
          <w:color w:val="000000"/>
          <w:sz w:val="28"/>
        </w:rPr>
        <w:t>
      319) егер өтініш беруші салықтар мен кедендік төлемдер бойынша кредитор, мемлекеттік орган немесе мемлекет қатысатын заңды тұлға болып табылса, уақытша басқарушыны таңдау қағидаларын әзірлеу;</w:t>
      </w:r>
    </w:p>
    <w:bookmarkEnd w:id="472"/>
    <w:bookmarkStart w:name="z460" w:id="473"/>
    <w:p>
      <w:pPr>
        <w:spacing w:after="0"/>
        <w:ind w:left="0"/>
        <w:jc w:val="both"/>
      </w:pPr>
      <w:r>
        <w:rPr>
          <w:rFonts w:ascii="Times New Roman"/>
          <w:b w:val="false"/>
          <w:i w:val="false"/>
          <w:color w:val="000000"/>
          <w:sz w:val="28"/>
        </w:rPr>
        <w:t>
      320) бақылау субъектісіне бармай профилактикалық бақылау нәтижелері бойынша анықталған бұзушылықтарды жою туралы хабарламаның және жоюға болмайтын, бақылау субъектісіне бармай профилактикалық бақылау нәтижелері бойынша анықталған бұзушылықтар туралы хабарламаның нысандарын әзірлеу;</w:t>
      </w:r>
    </w:p>
    <w:bookmarkEnd w:id="473"/>
    <w:bookmarkStart w:name="z461" w:id="474"/>
    <w:p>
      <w:pPr>
        <w:spacing w:after="0"/>
        <w:ind w:left="0"/>
        <w:jc w:val="both"/>
      </w:pPr>
      <w:r>
        <w:rPr>
          <w:rFonts w:ascii="Times New Roman"/>
          <w:b w:val="false"/>
          <w:i w:val="false"/>
          <w:color w:val="000000"/>
          <w:sz w:val="28"/>
        </w:rPr>
        <w:t>
      321) кредиторлар талаптары тізілімінің қалыптастыру нысанын, тәртібімен мерзімін әзірлеу;</w:t>
      </w:r>
    </w:p>
    <w:bookmarkEnd w:id="474"/>
    <w:bookmarkStart w:name="z462" w:id="475"/>
    <w:p>
      <w:pPr>
        <w:spacing w:after="0"/>
        <w:ind w:left="0"/>
        <w:jc w:val="both"/>
      </w:pPr>
      <w:r>
        <w:rPr>
          <w:rFonts w:ascii="Times New Roman"/>
          <w:b w:val="false"/>
          <w:i w:val="false"/>
          <w:color w:val="000000"/>
          <w:sz w:val="28"/>
        </w:rPr>
        <w:t>
      322)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талаптарының қалыптастырылған тізіліміне өзгерістер мен және (немесе) толықтырулар енгізу тәртібін әзірлеу;</w:t>
      </w:r>
    </w:p>
    <w:bookmarkEnd w:id="475"/>
    <w:bookmarkStart w:name="z463" w:id="476"/>
    <w:p>
      <w:pPr>
        <w:spacing w:after="0"/>
        <w:ind w:left="0"/>
        <w:jc w:val="both"/>
      </w:pPr>
      <w:r>
        <w:rPr>
          <w:rFonts w:ascii="Times New Roman"/>
          <w:b w:val="false"/>
          <w:i w:val="false"/>
          <w:color w:val="000000"/>
          <w:sz w:val="28"/>
        </w:rPr>
        <w:t>
      323) борышкердің, сондай-ақ оның құрылтайшыларының (қатысушыларының) және лауазымды адамдарының орналасқан жерін анықтаудың мүмкін еместігін растайтын құжатты жасау қағидаларын және нысанын әзірлеу;</w:t>
      </w:r>
    </w:p>
    <w:bookmarkEnd w:id="476"/>
    <w:bookmarkStart w:name="z464" w:id="477"/>
    <w:p>
      <w:pPr>
        <w:spacing w:after="0"/>
        <w:ind w:left="0"/>
        <w:jc w:val="both"/>
      </w:pPr>
      <w:r>
        <w:rPr>
          <w:rFonts w:ascii="Times New Roman"/>
          <w:b w:val="false"/>
          <w:i w:val="false"/>
          <w:color w:val="000000"/>
          <w:sz w:val="28"/>
        </w:rPr>
        <w:t>
      324) оңалту жоспарының үлгілік нысанын әзірлеу;</w:t>
      </w:r>
    </w:p>
    <w:bookmarkEnd w:id="477"/>
    <w:bookmarkStart w:name="z465" w:id="478"/>
    <w:p>
      <w:pPr>
        <w:spacing w:after="0"/>
        <w:ind w:left="0"/>
        <w:jc w:val="both"/>
      </w:pPr>
      <w:r>
        <w:rPr>
          <w:rFonts w:ascii="Times New Roman"/>
          <w:b w:val="false"/>
          <w:i w:val="false"/>
          <w:color w:val="000000"/>
          <w:sz w:val="28"/>
        </w:rPr>
        <w:t>
      325) коэффициенттерді есептеу және қаржылық орнықтылық сыныптарының шекараларын айқындау тәртібін әзірлеу;</w:t>
      </w:r>
    </w:p>
    <w:bookmarkEnd w:id="478"/>
    <w:bookmarkStart w:name="z466" w:id="479"/>
    <w:p>
      <w:pPr>
        <w:spacing w:after="0"/>
        <w:ind w:left="0"/>
        <w:jc w:val="both"/>
      </w:pPr>
      <w:r>
        <w:rPr>
          <w:rFonts w:ascii="Times New Roman"/>
          <w:b w:val="false"/>
          <w:i w:val="false"/>
          <w:color w:val="000000"/>
          <w:sz w:val="28"/>
        </w:rPr>
        <w:t>
      326) әкімшінің уәкілетті органмен және өзге де тұлғалармен электрондық тәсілмен өзара іс-қимылын жүзеге асыру тәртібін әзірлеу;</w:t>
      </w:r>
    </w:p>
    <w:bookmarkEnd w:id="479"/>
    <w:bookmarkStart w:name="z467" w:id="480"/>
    <w:p>
      <w:pPr>
        <w:spacing w:after="0"/>
        <w:ind w:left="0"/>
        <w:jc w:val="both"/>
      </w:pPr>
      <w:r>
        <w:rPr>
          <w:rFonts w:ascii="Times New Roman"/>
          <w:b w:val="false"/>
          <w:i w:val="false"/>
          <w:color w:val="000000"/>
          <w:sz w:val="28"/>
        </w:rPr>
        <w:t>
      327) әкімшінің біліктілігін арттыру тәртібін әзірлеу;</w:t>
      </w:r>
    </w:p>
    <w:bookmarkEnd w:id="480"/>
    <w:bookmarkStart w:name="z468" w:id="481"/>
    <w:p>
      <w:pPr>
        <w:spacing w:after="0"/>
        <w:ind w:left="0"/>
        <w:jc w:val="both"/>
      </w:pPr>
      <w:r>
        <w:rPr>
          <w:rFonts w:ascii="Times New Roman"/>
          <w:b w:val="false"/>
          <w:i w:val="false"/>
          <w:color w:val="000000"/>
          <w:sz w:val="28"/>
        </w:rPr>
        <w:t>
      328) банкроттық рәсімін қозғамай борышкерді тарату рәсімін жүргізу;</w:t>
      </w:r>
    </w:p>
    <w:bookmarkEnd w:id="481"/>
    <w:bookmarkStart w:name="z469" w:id="482"/>
    <w:p>
      <w:pPr>
        <w:spacing w:after="0"/>
        <w:ind w:left="0"/>
        <w:jc w:val="both"/>
      </w:pPr>
      <w:r>
        <w:rPr>
          <w:rFonts w:ascii="Times New Roman"/>
          <w:b w:val="false"/>
          <w:i w:val="false"/>
          <w:color w:val="000000"/>
          <w:sz w:val="28"/>
        </w:rPr>
        <w:t>
      329) кредиторлар жиналысына әкімші қызметін жүзеге асыруға құқығы бар тұлғалар хабарламаларының тізілімінен оңалтуды не банкроттықты басқарушыны алып тастау туралы ақпарат жіберу;</w:t>
      </w:r>
    </w:p>
    <w:bookmarkEnd w:id="482"/>
    <w:bookmarkStart w:name="z813" w:id="483"/>
    <w:p>
      <w:pPr>
        <w:spacing w:after="0"/>
        <w:ind w:left="0"/>
        <w:jc w:val="both"/>
      </w:pPr>
      <w:r>
        <w:rPr>
          <w:rFonts w:ascii="Times New Roman"/>
          <w:b w:val="false"/>
          <w:i w:val="false"/>
          <w:color w:val="000000"/>
          <w:sz w:val="28"/>
        </w:rPr>
        <w:t xml:space="preserve">
      329-1)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483"/>
    <w:bookmarkStart w:name="z470" w:id="484"/>
    <w:p>
      <w:pPr>
        <w:spacing w:after="0"/>
        <w:ind w:left="0"/>
        <w:jc w:val="both"/>
      </w:pPr>
      <w:r>
        <w:rPr>
          <w:rFonts w:ascii="Times New Roman"/>
          <w:b w:val="false"/>
          <w:i w:val="false"/>
          <w:color w:val="000000"/>
          <w:sz w:val="28"/>
        </w:rPr>
        <w:t>
      330) "Қазақстан Республикасының оңалту және банкроттық туралы" заңының 7-бабына сәйкес мән-жайлар кезінде жасалған мәмілелерді анықтау бойынша шаралар қабылдау;</w:t>
      </w:r>
    </w:p>
    <w:bookmarkEnd w:id="484"/>
    <w:bookmarkStart w:name="z471" w:id="485"/>
    <w:p>
      <w:pPr>
        <w:spacing w:after="0"/>
        <w:ind w:left="0"/>
        <w:jc w:val="both"/>
      </w:pPr>
      <w:r>
        <w:rPr>
          <w:rFonts w:ascii="Times New Roman"/>
          <w:b w:val="false"/>
          <w:i w:val="false"/>
          <w:color w:val="000000"/>
          <w:sz w:val="28"/>
        </w:rPr>
        <w:t>
      331) оңалту рәсімдері мен банкроттық рәсімдердің өткізілуіне мемлекеттік бақылауды жүзеге асыру;</w:t>
      </w:r>
    </w:p>
    <w:bookmarkEnd w:id="485"/>
    <w:bookmarkStart w:name="z814" w:id="486"/>
    <w:p>
      <w:pPr>
        <w:spacing w:after="0"/>
        <w:ind w:left="0"/>
        <w:jc w:val="both"/>
      </w:pPr>
      <w:r>
        <w:rPr>
          <w:rFonts w:ascii="Times New Roman"/>
          <w:b w:val="false"/>
          <w:i w:val="false"/>
          <w:color w:val="000000"/>
          <w:sz w:val="28"/>
        </w:rPr>
        <w:t xml:space="preserve">
      331-1)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486"/>
    <w:bookmarkStart w:name="z472" w:id="487"/>
    <w:p>
      <w:pPr>
        <w:spacing w:after="0"/>
        <w:ind w:left="0"/>
        <w:jc w:val="both"/>
      </w:pPr>
      <w:r>
        <w:rPr>
          <w:rFonts w:ascii="Times New Roman"/>
          <w:b w:val="false"/>
          <w:i w:val="false"/>
          <w:color w:val="000000"/>
          <w:sz w:val="28"/>
        </w:rPr>
        <w:t>
      332)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банкроттың (борышкердің) мүлкін сату бойынша электрондық аукционды өткізу тәртібін және ұйымдастырушыны әзірлеу;</w:t>
      </w:r>
    </w:p>
    <w:bookmarkEnd w:id="487"/>
    <w:bookmarkStart w:name="z473" w:id="488"/>
    <w:p>
      <w:pPr>
        <w:spacing w:after="0"/>
        <w:ind w:left="0"/>
        <w:jc w:val="both"/>
      </w:pPr>
      <w:r>
        <w:rPr>
          <w:rFonts w:ascii="Times New Roman"/>
          <w:b w:val="false"/>
          <w:i w:val="false"/>
          <w:color w:val="000000"/>
          <w:sz w:val="28"/>
        </w:rPr>
        <w:t>
      333) уақытша әкімшінің немесе уақытша басқарушының негізгі сыйақысының ең төмен шегін белгілеу;</w:t>
      </w:r>
    </w:p>
    <w:bookmarkEnd w:id="488"/>
    <w:bookmarkStart w:name="z474" w:id="489"/>
    <w:p>
      <w:pPr>
        <w:spacing w:after="0"/>
        <w:ind w:left="0"/>
        <w:jc w:val="both"/>
      </w:pPr>
      <w:r>
        <w:rPr>
          <w:rFonts w:ascii="Times New Roman"/>
          <w:b w:val="false"/>
          <w:i w:val="false"/>
          <w:color w:val="000000"/>
          <w:sz w:val="28"/>
        </w:rPr>
        <w:t>
      334) оңалту рәсімінің немесе банкроттық рәсімінің жүзеге асырылу барысы туралы ағымдағы және сұратылатын ақпараттың нысандарын, сондай-ақ оны беру қағидалары мен мерзімдерін әзірлеу;</w:t>
      </w:r>
    </w:p>
    <w:bookmarkEnd w:id="489"/>
    <w:bookmarkStart w:name="z475" w:id="490"/>
    <w:p>
      <w:pPr>
        <w:spacing w:after="0"/>
        <w:ind w:left="0"/>
        <w:jc w:val="both"/>
      </w:pPr>
      <w:r>
        <w:rPr>
          <w:rFonts w:ascii="Times New Roman"/>
          <w:b w:val="false"/>
          <w:i w:val="false"/>
          <w:color w:val="000000"/>
          <w:sz w:val="28"/>
        </w:rPr>
        <w:t>
      335) уақытша және банкроттықты басқарушыға негізгі сыйақыны төлеу тәртібін, сондай-ақ өзге де әкімшілік шығыстарды өтеу тәртібі мен мөлшерін айқындау;</w:t>
      </w:r>
    </w:p>
    <w:bookmarkEnd w:id="490"/>
    <w:bookmarkStart w:name="z476" w:id="491"/>
    <w:p>
      <w:pPr>
        <w:spacing w:after="0"/>
        <w:ind w:left="0"/>
        <w:jc w:val="both"/>
      </w:pPr>
      <w:r>
        <w:rPr>
          <w:rFonts w:ascii="Times New Roman"/>
          <w:b w:val="false"/>
          <w:i w:val="false"/>
          <w:color w:val="000000"/>
          <w:sz w:val="28"/>
        </w:rPr>
        <w:t>
      336) оңалтуды және банкроттықты басқарушылардың қорытынды есебiнiң нысанын әзірлеу;</w:t>
      </w:r>
    </w:p>
    <w:bookmarkEnd w:id="491"/>
    <w:bookmarkStart w:name="z477" w:id="492"/>
    <w:p>
      <w:pPr>
        <w:spacing w:after="0"/>
        <w:ind w:left="0"/>
        <w:jc w:val="both"/>
      </w:pPr>
      <w:r>
        <w:rPr>
          <w:rFonts w:ascii="Times New Roman"/>
          <w:b w:val="false"/>
          <w:i w:val="false"/>
          <w:color w:val="000000"/>
          <w:sz w:val="28"/>
        </w:rPr>
        <w:t>
      337) әкімшілерді есепке алу, оңалтуды және банкроттықты басқарушыларды тағайындау және шеттету, сондай-ақ әкімшінің біліктілігін арттыру тәртібін әзірлеу;</w:t>
      </w:r>
    </w:p>
    <w:bookmarkEnd w:id="492"/>
    <w:bookmarkStart w:name="z478" w:id="493"/>
    <w:p>
      <w:pPr>
        <w:spacing w:after="0"/>
        <w:ind w:left="0"/>
        <w:jc w:val="both"/>
      </w:pPr>
      <w:r>
        <w:rPr>
          <w:rFonts w:ascii="Times New Roman"/>
          <w:b w:val="false"/>
          <w:i w:val="false"/>
          <w:color w:val="000000"/>
          <w:sz w:val="28"/>
        </w:rPr>
        <w:t>
      338) оңалту жоспарында көзделген іс-шаралардың іске асырылуын ескере отырып, уақытша әкімшінің, уақытша басқарушының және оңалтуды басқарушының борышкердің қаржылық орнықтылығы туралы, сондай-ақ банкроттықты басқарушының борышкердің қаржылық орнықтылығы туралы қорытындысының үлгілік нысандарын әзірлеу;</w:t>
      </w:r>
    </w:p>
    <w:bookmarkEnd w:id="493"/>
    <w:bookmarkStart w:name="z479" w:id="494"/>
    <w:p>
      <w:pPr>
        <w:spacing w:after="0"/>
        <w:ind w:left="0"/>
        <w:jc w:val="both"/>
      </w:pPr>
      <w:r>
        <w:rPr>
          <w:rFonts w:ascii="Times New Roman"/>
          <w:b w:val="false"/>
          <w:i w:val="false"/>
          <w:color w:val="000000"/>
          <w:sz w:val="28"/>
        </w:rPr>
        <w:t>
      339) әкімшінің біліктілік емтиханын өткізу қағидаларын әзірлеу;</w:t>
      </w:r>
    </w:p>
    <w:bookmarkEnd w:id="494"/>
    <w:bookmarkStart w:name="z815" w:id="495"/>
    <w:p>
      <w:pPr>
        <w:spacing w:after="0"/>
        <w:ind w:left="0"/>
        <w:jc w:val="both"/>
      </w:pPr>
      <w:r>
        <w:rPr>
          <w:rFonts w:ascii="Times New Roman"/>
          <w:b w:val="false"/>
          <w:i w:val="false"/>
          <w:color w:val="000000"/>
          <w:sz w:val="28"/>
        </w:rPr>
        <w:t xml:space="preserve">
      339-1)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соттан тыс банкроттық рәсімін қолдану туралы арызының нысанын әзірлеу; </w:t>
      </w:r>
    </w:p>
    <w:bookmarkEnd w:id="495"/>
    <w:bookmarkStart w:name="z816" w:id="496"/>
    <w:p>
      <w:pPr>
        <w:spacing w:after="0"/>
        <w:ind w:left="0"/>
        <w:jc w:val="both"/>
      </w:pPr>
      <w:r>
        <w:rPr>
          <w:rFonts w:ascii="Times New Roman"/>
          <w:b w:val="false"/>
          <w:i w:val="false"/>
          <w:color w:val="000000"/>
          <w:sz w:val="28"/>
        </w:rPr>
        <w:t xml:space="preserve">
      339-2)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аяқтау және борышкерді банкрот деп тану туралы шешім нысанын әзірлеу;</w:t>
      </w:r>
    </w:p>
    <w:bookmarkEnd w:id="496"/>
    <w:bookmarkStart w:name="z817" w:id="497"/>
    <w:p>
      <w:pPr>
        <w:spacing w:after="0"/>
        <w:ind w:left="0"/>
        <w:jc w:val="both"/>
      </w:pPr>
      <w:r>
        <w:rPr>
          <w:rFonts w:ascii="Times New Roman"/>
          <w:b w:val="false"/>
          <w:i w:val="false"/>
          <w:color w:val="000000"/>
          <w:sz w:val="28"/>
        </w:rPr>
        <w:t xml:space="preserve">
      339-3)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қаржылық жағдайы туралы мәліметтерді жинауды жүзеге асыру нәтижелері бойынша қаржы басқарушысы қорытындысының нысанын әзірлеу;</w:t>
      </w:r>
    </w:p>
    <w:bookmarkEnd w:id="497"/>
    <w:bookmarkStart w:name="z818" w:id="498"/>
    <w:p>
      <w:pPr>
        <w:spacing w:after="0"/>
        <w:ind w:left="0"/>
        <w:jc w:val="both"/>
      </w:pPr>
      <w:r>
        <w:rPr>
          <w:rFonts w:ascii="Times New Roman"/>
          <w:b w:val="false"/>
          <w:i w:val="false"/>
          <w:color w:val="000000"/>
          <w:sz w:val="28"/>
        </w:rPr>
        <w:t xml:space="preserve">
      339-4)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басқарушысының банкроттың міндеттемелерін тоқтатуға негіздердің бар немесе жоқ екендігі туралы қорытындысының нысанын әзірлеу;</w:t>
      </w:r>
    </w:p>
    <w:bookmarkEnd w:id="498"/>
    <w:bookmarkStart w:name="z819" w:id="499"/>
    <w:p>
      <w:pPr>
        <w:spacing w:after="0"/>
        <w:ind w:left="0"/>
        <w:jc w:val="both"/>
      </w:pPr>
      <w:r>
        <w:rPr>
          <w:rFonts w:ascii="Times New Roman"/>
          <w:b w:val="false"/>
          <w:i w:val="false"/>
          <w:color w:val="000000"/>
          <w:sz w:val="28"/>
        </w:rPr>
        <w:t xml:space="preserve">
      339-5)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арқалы банкроттығы рәсімін қолданудан бас тарту туралы хабарлама нысанын әзірлеу;</w:t>
      </w:r>
    </w:p>
    <w:bookmarkEnd w:id="499"/>
    <w:bookmarkStart w:name="z820" w:id="500"/>
    <w:p>
      <w:pPr>
        <w:spacing w:after="0"/>
        <w:ind w:left="0"/>
        <w:jc w:val="both"/>
      </w:pPr>
      <w:r>
        <w:rPr>
          <w:rFonts w:ascii="Times New Roman"/>
          <w:b w:val="false"/>
          <w:i w:val="false"/>
          <w:color w:val="000000"/>
          <w:sz w:val="28"/>
        </w:rPr>
        <w:t xml:space="preserve">
      339-6)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қабілеттілігін қалпына келтірудің үлгілік жоспарының нысанын әзірлеу;</w:t>
      </w:r>
    </w:p>
    <w:bookmarkEnd w:id="500"/>
    <w:bookmarkStart w:name="z821" w:id="501"/>
    <w:p>
      <w:pPr>
        <w:spacing w:after="0"/>
        <w:ind w:left="0"/>
        <w:jc w:val="both"/>
      </w:pPr>
      <w:r>
        <w:rPr>
          <w:rFonts w:ascii="Times New Roman"/>
          <w:b w:val="false"/>
          <w:i w:val="false"/>
          <w:color w:val="000000"/>
          <w:sz w:val="28"/>
        </w:rPr>
        <w:t xml:space="preserve">
      339-7)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басқарушысының қорытынды есебінің нысанын әзірлеу;</w:t>
      </w:r>
    </w:p>
    <w:bookmarkEnd w:id="501"/>
    <w:bookmarkStart w:name="z822" w:id="502"/>
    <w:p>
      <w:pPr>
        <w:spacing w:after="0"/>
        <w:ind w:left="0"/>
        <w:jc w:val="both"/>
      </w:pPr>
      <w:r>
        <w:rPr>
          <w:rFonts w:ascii="Times New Roman"/>
          <w:b w:val="false"/>
          <w:i w:val="false"/>
          <w:color w:val="000000"/>
          <w:sz w:val="28"/>
        </w:rPr>
        <w:t xml:space="preserve">
      339-8)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қаржылық жағдайына мониторинг жүргізу қағидалары мен мерзімдерін әзірлеу;</w:t>
      </w:r>
    </w:p>
    <w:bookmarkEnd w:id="502"/>
    <w:bookmarkStart w:name="z480" w:id="503"/>
    <w:p>
      <w:pPr>
        <w:spacing w:after="0"/>
        <w:ind w:left="0"/>
        <w:jc w:val="both"/>
      </w:pPr>
      <w:r>
        <w:rPr>
          <w:rFonts w:ascii="Times New Roman"/>
          <w:b w:val="false"/>
          <w:i w:val="false"/>
          <w:color w:val="000000"/>
          <w:sz w:val="28"/>
        </w:rPr>
        <w:t>
      340) санкцияға қатысушыдан растайтын құжаттарды сұратуды жүзеге асыру;</w:t>
      </w:r>
    </w:p>
    <w:bookmarkEnd w:id="503"/>
    <w:bookmarkStart w:name="z481" w:id="504"/>
    <w:p>
      <w:pPr>
        <w:spacing w:after="0"/>
        <w:ind w:left="0"/>
        <w:jc w:val="both"/>
      </w:pPr>
      <w:r>
        <w:rPr>
          <w:rFonts w:ascii="Times New Roman"/>
          <w:b w:val="false"/>
          <w:i w:val="false"/>
          <w:color w:val="000000"/>
          <w:sz w:val="28"/>
        </w:rPr>
        <w:t>
      341) "Оңалту және банкроттық туралы" Қазақстан Республикасының Заңында көзделген жағдайда банкроттың мүлкін уақытша басқарушының сатуына келісу;</w:t>
      </w:r>
    </w:p>
    <w:bookmarkEnd w:id="504"/>
    <w:bookmarkStart w:name="z482" w:id="505"/>
    <w:p>
      <w:pPr>
        <w:spacing w:after="0"/>
        <w:ind w:left="0"/>
        <w:jc w:val="both"/>
      </w:pPr>
      <w:r>
        <w:rPr>
          <w:rFonts w:ascii="Times New Roman"/>
          <w:b w:val="false"/>
          <w:i w:val="false"/>
          <w:color w:val="000000"/>
          <w:sz w:val="28"/>
        </w:rPr>
        <w:t>
      342)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505"/>
    <w:bookmarkStart w:name="z483" w:id="506"/>
    <w:p>
      <w:pPr>
        <w:spacing w:after="0"/>
        <w:ind w:left="0"/>
        <w:jc w:val="both"/>
      </w:pPr>
      <w:r>
        <w:rPr>
          <w:rFonts w:ascii="Times New Roman"/>
          <w:b w:val="false"/>
          <w:i w:val="false"/>
          <w:color w:val="000000"/>
          <w:sz w:val="28"/>
        </w:rPr>
        <w:t>
      343)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506"/>
    <w:bookmarkStart w:name="z484" w:id="507"/>
    <w:p>
      <w:pPr>
        <w:spacing w:after="0"/>
        <w:ind w:left="0"/>
        <w:jc w:val="both"/>
      </w:pPr>
      <w:r>
        <w:rPr>
          <w:rFonts w:ascii="Times New Roman"/>
          <w:b w:val="false"/>
          <w:i w:val="false"/>
          <w:color w:val="000000"/>
          <w:sz w:val="28"/>
        </w:rPr>
        <w:t xml:space="preserve">
      344)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507"/>
    <w:bookmarkStart w:name="z823" w:id="508"/>
    <w:p>
      <w:pPr>
        <w:spacing w:after="0"/>
        <w:ind w:left="0"/>
        <w:jc w:val="both"/>
      </w:pPr>
      <w:r>
        <w:rPr>
          <w:rFonts w:ascii="Times New Roman"/>
          <w:b w:val="false"/>
          <w:i w:val="false"/>
          <w:color w:val="000000"/>
          <w:sz w:val="28"/>
        </w:rPr>
        <w:t xml:space="preserve">
      344-1)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борышкердің қаржылық жағдайы, оның мүлкі мен міндеттемелері туралы ақпаратты беру;</w:t>
      </w:r>
    </w:p>
    <w:bookmarkEnd w:id="508"/>
    <w:bookmarkStart w:name="z485" w:id="509"/>
    <w:p>
      <w:pPr>
        <w:spacing w:after="0"/>
        <w:ind w:left="0"/>
        <w:jc w:val="both"/>
      </w:pPr>
      <w:r>
        <w:rPr>
          <w:rFonts w:ascii="Times New Roman"/>
          <w:b w:val="false"/>
          <w:i w:val="false"/>
          <w:color w:val="000000"/>
          <w:sz w:val="28"/>
        </w:rPr>
        <w:t>
      345) "Оңалту және банкроттық туралы" Қазақстан Республикасының Заңын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509"/>
    <w:bookmarkStart w:name="z486" w:id="510"/>
    <w:p>
      <w:pPr>
        <w:spacing w:after="0"/>
        <w:ind w:left="0"/>
        <w:jc w:val="both"/>
      </w:pPr>
      <w:r>
        <w:rPr>
          <w:rFonts w:ascii="Times New Roman"/>
          <w:b w:val="false"/>
          <w:i w:val="false"/>
          <w:color w:val="000000"/>
          <w:sz w:val="28"/>
        </w:rPr>
        <w:t>
      346) өз құзыреті шегінде оңалту және банкроттық рәсімдердің жүргізілуі, өткізілуі және тоқтатылуы бойынша түсіндірулер мен түсініктемелер беру;</w:t>
      </w:r>
    </w:p>
    <w:bookmarkEnd w:id="510"/>
    <w:bookmarkStart w:name="z487" w:id="511"/>
    <w:p>
      <w:pPr>
        <w:spacing w:after="0"/>
        <w:ind w:left="0"/>
        <w:jc w:val="both"/>
      </w:pPr>
      <w:r>
        <w:rPr>
          <w:rFonts w:ascii="Times New Roman"/>
          <w:b w:val="false"/>
          <w:i w:val="false"/>
          <w:color w:val="000000"/>
          <w:sz w:val="28"/>
        </w:rPr>
        <w:t>
      347) Қазақстан Республикасының заңнамасында белгіленген тәртіпте мемлекеттік органдармен электрондық тәсілмен өзара іс-қимылды жүзеге асыру;</w:t>
      </w:r>
    </w:p>
    <w:bookmarkEnd w:id="511"/>
    <w:bookmarkStart w:name="z488" w:id="512"/>
    <w:p>
      <w:pPr>
        <w:spacing w:after="0"/>
        <w:ind w:left="0"/>
        <w:jc w:val="both"/>
      </w:pPr>
      <w:r>
        <w:rPr>
          <w:rFonts w:ascii="Times New Roman"/>
          <w:b w:val="false"/>
          <w:i w:val="false"/>
          <w:color w:val="000000"/>
          <w:sz w:val="28"/>
        </w:rPr>
        <w:t>
      348) "Оңалту және банкроттық туралы" Қазақстан Республикасының заңына сәйкес:</w:t>
      </w:r>
    </w:p>
    <w:bookmarkEnd w:id="512"/>
    <w:bookmarkStart w:name="z489" w:id="513"/>
    <w:p>
      <w:pPr>
        <w:spacing w:after="0"/>
        <w:ind w:left="0"/>
        <w:jc w:val="both"/>
      </w:pPr>
      <w:r>
        <w:rPr>
          <w:rFonts w:ascii="Times New Roman"/>
          <w:b w:val="false"/>
          <w:i w:val="false"/>
          <w:color w:val="000000"/>
          <w:sz w:val="28"/>
        </w:rPr>
        <w:t>
      кредиторлар жиналысын өткізу туралы ақпараттық хабарламаны;</w:t>
      </w:r>
    </w:p>
    <w:bookmarkEnd w:id="513"/>
    <w:bookmarkStart w:name="z490" w:id="514"/>
    <w:p>
      <w:pPr>
        <w:spacing w:after="0"/>
        <w:ind w:left="0"/>
        <w:jc w:val="both"/>
      </w:pPr>
      <w:r>
        <w:rPr>
          <w:rFonts w:ascii="Times New Roman"/>
          <w:b w:val="false"/>
          <w:i w:val="false"/>
          <w:color w:val="000000"/>
          <w:sz w:val="28"/>
        </w:rPr>
        <w:t>
      банкроттық туралы iс қозғау және кредиторлар талабын мәлімдеу тәртібі туралы хабарландыруды;</w:t>
      </w:r>
    </w:p>
    <w:bookmarkEnd w:id="514"/>
    <w:bookmarkStart w:name="z491" w:id="515"/>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хабарландыруды;</w:t>
      </w:r>
    </w:p>
    <w:bookmarkEnd w:id="515"/>
    <w:bookmarkStart w:name="z492" w:id="516"/>
    <w:p>
      <w:pPr>
        <w:spacing w:after="0"/>
        <w:ind w:left="0"/>
        <w:jc w:val="both"/>
      </w:pPr>
      <w:r>
        <w:rPr>
          <w:rFonts w:ascii="Times New Roman"/>
          <w:b w:val="false"/>
          <w:i w:val="false"/>
          <w:color w:val="000000"/>
          <w:sz w:val="28"/>
        </w:rPr>
        <w:t>
      оңалту туралы іс бойынша іс жүргізуді қозғау және кредиторлардың талаптарды мәлімдеу тәртібі туралы хабарландыруды;</w:t>
      </w:r>
    </w:p>
    <w:bookmarkEnd w:id="516"/>
    <w:bookmarkStart w:name="z493" w:id="517"/>
    <w:p>
      <w:pPr>
        <w:spacing w:after="0"/>
        <w:ind w:left="0"/>
        <w:jc w:val="both"/>
      </w:pPr>
      <w:r>
        <w:rPr>
          <w:rFonts w:ascii="Times New Roman"/>
          <w:b w:val="false"/>
          <w:i w:val="false"/>
          <w:color w:val="000000"/>
          <w:sz w:val="28"/>
        </w:rPr>
        <w:t xml:space="preserve">
      қалыптастырылған кредиторлар талаптарының тізбесін, сондай-ақ талаптары танылмаған кредиторлардың тізбесін; </w:t>
      </w:r>
    </w:p>
    <w:bookmarkEnd w:id="517"/>
    <w:bookmarkStart w:name="z494" w:id="518"/>
    <w:p>
      <w:pPr>
        <w:spacing w:after="0"/>
        <w:ind w:left="0"/>
        <w:jc w:val="both"/>
      </w:pPr>
      <w:r>
        <w:rPr>
          <w:rFonts w:ascii="Times New Roman"/>
          <w:b w:val="false"/>
          <w:i w:val="false"/>
          <w:color w:val="000000"/>
          <w:sz w:val="28"/>
        </w:rPr>
        <w:t>
      банкроттық рәсімін қозғамай борышкерді тарату және кредиторлардың талаптарды мәлімдеу тәртібі туралы хабарландыруды;</w:t>
      </w:r>
    </w:p>
    <w:bookmarkEnd w:id="518"/>
    <w:bookmarkStart w:name="z495" w:id="519"/>
    <w:p>
      <w:pPr>
        <w:spacing w:after="0"/>
        <w:ind w:left="0"/>
        <w:jc w:val="both"/>
      </w:pPr>
      <w:r>
        <w:rPr>
          <w:rFonts w:ascii="Times New Roman"/>
          <w:b w:val="false"/>
          <w:i w:val="false"/>
          <w:color w:val="000000"/>
          <w:sz w:val="28"/>
        </w:rPr>
        <w:t>
      борышкерге қатысты берешекті қайта құру рәсімін қолдану туралы хабарландыруды;</w:t>
      </w:r>
    </w:p>
    <w:bookmarkEnd w:id="519"/>
    <w:bookmarkStart w:name="z496" w:id="520"/>
    <w:p>
      <w:pPr>
        <w:spacing w:after="0"/>
        <w:ind w:left="0"/>
        <w:jc w:val="both"/>
      </w:pPr>
      <w:r>
        <w:rPr>
          <w:rFonts w:ascii="Times New Roman"/>
          <w:b w:val="false"/>
          <w:i w:val="false"/>
          <w:color w:val="000000"/>
          <w:sz w:val="28"/>
        </w:rPr>
        <w:t>
      әкімші қызметін жүзеге асыруға құқығы бар адамдардың тізімін;</w:t>
      </w:r>
    </w:p>
    <w:bookmarkEnd w:id="520"/>
    <w:bookmarkStart w:name="z497" w:id="521"/>
    <w:p>
      <w:pPr>
        <w:spacing w:after="0"/>
        <w:ind w:left="0"/>
        <w:jc w:val="both"/>
      </w:pPr>
      <w:r>
        <w:rPr>
          <w:rFonts w:ascii="Times New Roman"/>
          <w:b w:val="false"/>
          <w:i w:val="false"/>
          <w:color w:val="000000"/>
          <w:sz w:val="28"/>
        </w:rPr>
        <w:t>
      оларға қатысты банкрот деп тану, оңалту рәсімін қолдану, банкроттық рәсімін қозғамай тарату туралы соттың шешімі заңды күшіне енген борышкерлердің тізімін;</w:t>
      </w:r>
    </w:p>
    <w:bookmarkEnd w:id="521"/>
    <w:bookmarkStart w:name="z498" w:id="522"/>
    <w:p>
      <w:pPr>
        <w:spacing w:after="0"/>
        <w:ind w:left="0"/>
        <w:jc w:val="both"/>
      </w:pPr>
      <w:r>
        <w:rPr>
          <w:rFonts w:ascii="Times New Roman"/>
          <w:b w:val="false"/>
          <w:i w:val="false"/>
          <w:color w:val="000000"/>
          <w:sz w:val="28"/>
        </w:rPr>
        <w:t>
      оларға қатысты оңалту рәсімінің тоқтатылуы туралы соттың шешімі заңды күшіне енген дара кәсіпкерлер мен заңды тұлғалардың тізімін интернет-ресурсқа орналастыру;</w:t>
      </w:r>
    </w:p>
    <w:bookmarkEnd w:id="522"/>
    <w:bookmarkStart w:name="z824" w:id="523"/>
    <w:p>
      <w:pPr>
        <w:spacing w:after="0"/>
        <w:ind w:left="0"/>
        <w:jc w:val="both"/>
      </w:pPr>
      <w:r>
        <w:rPr>
          <w:rFonts w:ascii="Times New Roman"/>
          <w:b w:val="false"/>
          <w:i w:val="false"/>
          <w:color w:val="000000"/>
          <w:sz w:val="28"/>
        </w:rPr>
        <w:t xml:space="preserve">
      348-1)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орналастыру:</w:t>
      </w:r>
    </w:p>
    <w:bookmarkEnd w:id="523"/>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Start w:name="z825" w:id="524"/>
    <w:p>
      <w:pPr>
        <w:spacing w:after="0"/>
        <w:ind w:left="0"/>
        <w:jc w:val="both"/>
      </w:pPr>
      <w:r>
        <w:rPr>
          <w:rFonts w:ascii="Times New Roman"/>
          <w:b w:val="false"/>
          <w:i w:val="false"/>
          <w:color w:val="000000"/>
          <w:sz w:val="28"/>
        </w:rPr>
        <w:t xml:space="preserve">
      348-2)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52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соттан тыс банкроттық рәсімін тоқтату туралы хабарландыруды;</w:t>
      </w:r>
    </w:p>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Start w:name="z499" w:id="525"/>
    <w:p>
      <w:pPr>
        <w:spacing w:after="0"/>
        <w:ind w:left="0"/>
        <w:jc w:val="both"/>
      </w:pPr>
      <w:r>
        <w:rPr>
          <w:rFonts w:ascii="Times New Roman"/>
          <w:b w:val="false"/>
          <w:i w:val="false"/>
          <w:color w:val="000000"/>
          <w:sz w:val="28"/>
        </w:rPr>
        <w:t xml:space="preserve">
      349) "Оңалту және банкроттық туралы" Қазақстан Республикасы Заңының </w:t>
      </w:r>
      <w:r>
        <w:rPr>
          <w:rFonts w:ascii="Times New Roman"/>
          <w:b w:val="false"/>
          <w:i w:val="false"/>
          <w:color w:val="000000"/>
          <w:sz w:val="28"/>
        </w:rPr>
        <w:t>90-бабында</w:t>
      </w:r>
      <w:r>
        <w:rPr>
          <w:rFonts w:ascii="Times New Roman"/>
          <w:b w:val="false"/>
          <w:i w:val="false"/>
          <w:color w:val="000000"/>
          <w:sz w:val="28"/>
        </w:rPr>
        <w:t xml:space="preserve"> белгіленген тәртіпте кредиторлар тізімін қалыптастырады;</w:t>
      </w:r>
    </w:p>
    <w:bookmarkEnd w:id="525"/>
    <w:bookmarkStart w:name="z500" w:id="526"/>
    <w:p>
      <w:pPr>
        <w:spacing w:after="0"/>
        <w:ind w:left="0"/>
        <w:jc w:val="both"/>
      </w:pPr>
      <w:r>
        <w:rPr>
          <w:rFonts w:ascii="Times New Roman"/>
          <w:b w:val="false"/>
          <w:i w:val="false"/>
          <w:color w:val="000000"/>
          <w:sz w:val="28"/>
        </w:rPr>
        <w:t>
      350) оңалтуды немесе банкроттықты басқарушыны шеттету;</w:t>
      </w:r>
    </w:p>
    <w:bookmarkEnd w:id="526"/>
    <w:bookmarkStart w:name="z826" w:id="527"/>
    <w:p>
      <w:pPr>
        <w:spacing w:after="0"/>
        <w:ind w:left="0"/>
        <w:jc w:val="both"/>
      </w:pPr>
      <w:r>
        <w:rPr>
          <w:rFonts w:ascii="Times New Roman"/>
          <w:b w:val="false"/>
          <w:i w:val="false"/>
          <w:color w:val="000000"/>
          <w:sz w:val="28"/>
        </w:rPr>
        <w:t>
      350-1) соттан тыс банкроттық рәсімін жүргізу;</w:t>
      </w:r>
    </w:p>
    <w:bookmarkEnd w:id="527"/>
    <w:bookmarkStart w:name="z827" w:id="528"/>
    <w:p>
      <w:pPr>
        <w:spacing w:after="0"/>
        <w:ind w:left="0"/>
        <w:jc w:val="both"/>
      </w:pPr>
      <w:r>
        <w:rPr>
          <w:rFonts w:ascii="Times New Roman"/>
          <w:b w:val="false"/>
          <w:i w:val="false"/>
          <w:color w:val="000000"/>
          <w:sz w:val="28"/>
        </w:rPr>
        <w:t xml:space="preserve">
      350-2) "Қазақстан Республикасы азаматтарының төлем қабілеттілігін қалпына келтіру және банкроттығы туралы" Қазақстан Республикасын Заңының 35-бабының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төлем қабілеттілігін қалпына келтіру немесе сот арқылы банкроттығы рәсімін тоқтату туралы сотқа өтінішхат жолдау;</w:t>
      </w:r>
    </w:p>
    <w:bookmarkEnd w:id="528"/>
    <w:bookmarkStart w:name="z828" w:id="529"/>
    <w:p>
      <w:pPr>
        <w:spacing w:after="0"/>
        <w:ind w:left="0"/>
        <w:jc w:val="both"/>
      </w:pPr>
      <w:r>
        <w:rPr>
          <w:rFonts w:ascii="Times New Roman"/>
          <w:b w:val="false"/>
          <w:i w:val="false"/>
          <w:color w:val="000000"/>
          <w:sz w:val="28"/>
        </w:rPr>
        <w:t xml:space="preserve">
      350-3)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және сот арқылы банкроттығы рәсімі кезінде, сондай-ақ борышкер банкрот деп танылғаннан кейін үш жыл ішінде борышкердің қаржылық жағдайына мониторинг жүргізу;</w:t>
      </w:r>
    </w:p>
    <w:bookmarkEnd w:id="529"/>
    <w:bookmarkStart w:name="z829" w:id="530"/>
    <w:p>
      <w:pPr>
        <w:spacing w:after="0"/>
        <w:ind w:left="0"/>
        <w:jc w:val="both"/>
      </w:pPr>
      <w:r>
        <w:rPr>
          <w:rFonts w:ascii="Times New Roman"/>
          <w:b w:val="false"/>
          <w:i w:val="false"/>
          <w:color w:val="000000"/>
          <w:sz w:val="28"/>
        </w:rPr>
        <w:t xml:space="preserve">
      350-4)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530"/>
    <w:bookmarkStart w:name="z846" w:id="531"/>
    <w:p>
      <w:pPr>
        <w:spacing w:after="0"/>
        <w:ind w:left="0"/>
        <w:jc w:val="both"/>
      </w:pPr>
      <w:r>
        <w:rPr>
          <w:rFonts w:ascii="Times New Roman"/>
          <w:b w:val="false"/>
          <w:i w:val="false"/>
          <w:color w:val="000000"/>
          <w:sz w:val="28"/>
        </w:rPr>
        <w:t>
      350-5) әкімшілерге арналған кәсіптік стандарттарды әзірлеу;</w:t>
      </w:r>
    </w:p>
    <w:bookmarkEnd w:id="531"/>
    <w:bookmarkStart w:name="z847" w:id="532"/>
    <w:p>
      <w:pPr>
        <w:spacing w:after="0"/>
        <w:ind w:left="0"/>
        <w:jc w:val="both"/>
      </w:pPr>
      <w:r>
        <w:rPr>
          <w:rFonts w:ascii="Times New Roman"/>
          <w:b w:val="false"/>
          <w:i w:val="false"/>
          <w:color w:val="000000"/>
          <w:sz w:val="28"/>
        </w:rPr>
        <w:t>
      350-6) кәсіптік біліктілік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ұсыныстарды енгізу;</w:t>
      </w:r>
    </w:p>
    <w:bookmarkEnd w:id="532"/>
    <w:bookmarkStart w:name="z848" w:id="533"/>
    <w:p>
      <w:pPr>
        <w:spacing w:after="0"/>
        <w:ind w:left="0"/>
        <w:jc w:val="both"/>
      </w:pPr>
      <w:r>
        <w:rPr>
          <w:rFonts w:ascii="Times New Roman"/>
          <w:b w:val="false"/>
          <w:i w:val="false"/>
          <w:color w:val="000000"/>
          <w:sz w:val="28"/>
        </w:rPr>
        <w:t>
      350-7)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ұсыныстарды әзірлеу және оларды кәсіптік біліктілікті тану саласындағы уәкілетті органға жолдау;</w:t>
      </w:r>
    </w:p>
    <w:bookmarkEnd w:id="533"/>
    <w:bookmarkStart w:name="z849" w:id="534"/>
    <w:p>
      <w:pPr>
        <w:spacing w:after="0"/>
        <w:ind w:left="0"/>
        <w:jc w:val="both"/>
      </w:pPr>
      <w:r>
        <w:rPr>
          <w:rFonts w:ascii="Times New Roman"/>
          <w:b w:val="false"/>
          <w:i w:val="false"/>
          <w:color w:val="000000"/>
          <w:sz w:val="28"/>
        </w:rPr>
        <w:t>
      350-8) облыстардың, республикалық маңызы бар қалалардың және астананың жергілікті атқарушы органдарымен келісу бойынша жыл сайынғы негізде ағымдағы және алдағы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қалыптастыру;</w:t>
      </w:r>
    </w:p>
    <w:bookmarkEnd w:id="534"/>
    <w:bookmarkStart w:name="z850" w:id="535"/>
    <w:p>
      <w:pPr>
        <w:spacing w:after="0"/>
        <w:ind w:left="0"/>
        <w:jc w:val="both"/>
      </w:pPr>
      <w:r>
        <w:rPr>
          <w:rFonts w:ascii="Times New Roman"/>
          <w:b w:val="false"/>
          <w:i w:val="false"/>
          <w:color w:val="000000"/>
          <w:sz w:val="28"/>
        </w:rPr>
        <w:t>
      350-9)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bookmarkEnd w:id="535"/>
    <w:bookmarkStart w:name="z851" w:id="536"/>
    <w:p>
      <w:pPr>
        <w:spacing w:after="0"/>
        <w:ind w:left="0"/>
        <w:jc w:val="both"/>
      </w:pPr>
      <w:r>
        <w:rPr>
          <w:rFonts w:ascii="Times New Roman"/>
          <w:b w:val="false"/>
          <w:i w:val="false"/>
          <w:color w:val="000000"/>
          <w:sz w:val="28"/>
        </w:rPr>
        <w:t>
      350-10)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w:t>
      </w:r>
    </w:p>
    <w:bookmarkEnd w:id="536"/>
    <w:bookmarkStart w:name="z501" w:id="537"/>
    <w:p>
      <w:pPr>
        <w:spacing w:after="0"/>
        <w:ind w:left="0"/>
        <w:jc w:val="both"/>
      </w:pPr>
      <w:r>
        <w:rPr>
          <w:rFonts w:ascii="Times New Roman"/>
          <w:b w:val="false"/>
          <w:i w:val="false"/>
          <w:color w:val="000000"/>
          <w:sz w:val="28"/>
        </w:rPr>
        <w:t>
      351) өзін-өзі реттеу мәселелері жөніндегі нормативтік құқықтық актілердің жобаларын әзірлеу және уәкілетті органмен келісу;</w:t>
      </w:r>
    </w:p>
    <w:bookmarkEnd w:id="537"/>
    <w:bookmarkStart w:name="z502" w:id="538"/>
    <w:p>
      <w:pPr>
        <w:spacing w:after="0"/>
        <w:ind w:left="0"/>
        <w:jc w:val="both"/>
      </w:pPr>
      <w:r>
        <w:rPr>
          <w:rFonts w:ascii="Times New Roman"/>
          <w:b w:val="false"/>
          <w:i w:val="false"/>
          <w:color w:val="000000"/>
          <w:sz w:val="28"/>
        </w:rPr>
        <w:t>
      352) реттеушілік әсерді талдауды жүзеге асыру;</w:t>
      </w:r>
    </w:p>
    <w:bookmarkEnd w:id="538"/>
    <w:bookmarkStart w:name="z503" w:id="539"/>
    <w:p>
      <w:pPr>
        <w:spacing w:after="0"/>
        <w:ind w:left="0"/>
        <w:jc w:val="both"/>
      </w:pPr>
      <w:r>
        <w:rPr>
          <w:rFonts w:ascii="Times New Roman"/>
          <w:b w:val="false"/>
          <w:i w:val="false"/>
          <w:color w:val="000000"/>
          <w:sz w:val="28"/>
        </w:rPr>
        <w:t>
      353) Қазақстан Республикасының Мемлекеттік шекарасы арқылы өнімнің өткізілуіне бақылауды үйлестіру;</w:t>
      </w:r>
    </w:p>
    <w:bookmarkEnd w:id="539"/>
    <w:bookmarkStart w:name="z504" w:id="540"/>
    <w:p>
      <w:pPr>
        <w:spacing w:after="0"/>
        <w:ind w:left="0"/>
        <w:jc w:val="both"/>
      </w:pPr>
      <w:r>
        <w:rPr>
          <w:rFonts w:ascii="Times New Roman"/>
          <w:b w:val="false"/>
          <w:i w:val="false"/>
          <w:color w:val="000000"/>
          <w:sz w:val="28"/>
        </w:rPr>
        <w:t>
      354) тиісті саладағы өзін-өзі реттейтін ұйымдардың тізілімін жүргізу;</w:t>
      </w:r>
    </w:p>
    <w:bookmarkEnd w:id="540"/>
    <w:bookmarkStart w:name="z505" w:id="541"/>
    <w:p>
      <w:pPr>
        <w:spacing w:after="0"/>
        <w:ind w:left="0"/>
        <w:jc w:val="both"/>
      </w:pPr>
      <w:r>
        <w:rPr>
          <w:rFonts w:ascii="Times New Roman"/>
          <w:b w:val="false"/>
          <w:i w:val="false"/>
          <w:color w:val="000000"/>
          <w:sz w:val="28"/>
        </w:rPr>
        <w:t>
      355) міндетті мүшелікке (қатысуға) негізделген өзін-өзі реттейтін ұйымдардың қағидалары мен стандарттарын келісу;</w:t>
      </w:r>
    </w:p>
    <w:bookmarkEnd w:id="541"/>
    <w:bookmarkStart w:name="z506" w:id="542"/>
    <w:p>
      <w:pPr>
        <w:spacing w:after="0"/>
        <w:ind w:left="0"/>
        <w:jc w:val="both"/>
      </w:pPr>
      <w:r>
        <w:rPr>
          <w:rFonts w:ascii="Times New Roman"/>
          <w:b w:val="false"/>
          <w:i w:val="false"/>
          <w:color w:val="000000"/>
          <w:sz w:val="28"/>
        </w:rPr>
        <w:t>
      356)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қадағалайды;</w:t>
      </w:r>
    </w:p>
    <w:bookmarkEnd w:id="542"/>
    <w:bookmarkStart w:name="z507" w:id="543"/>
    <w:p>
      <w:pPr>
        <w:spacing w:after="0"/>
        <w:ind w:left="0"/>
        <w:jc w:val="both"/>
      </w:pPr>
      <w:r>
        <w:rPr>
          <w:rFonts w:ascii="Times New Roman"/>
          <w:b w:val="false"/>
          <w:i w:val="false"/>
          <w:color w:val="000000"/>
          <w:sz w:val="28"/>
        </w:rPr>
        <w:t>
      357) Комитеттің құзыреті шегінде Қазақстан Республикасының нормативтік құқықтық актілерінің және халықаралық шарттардың жобаларын әзірлеу;</w:t>
      </w:r>
    </w:p>
    <w:bookmarkEnd w:id="543"/>
    <w:bookmarkStart w:name="z508" w:id="544"/>
    <w:p>
      <w:pPr>
        <w:spacing w:after="0"/>
        <w:ind w:left="0"/>
        <w:jc w:val="both"/>
      </w:pPr>
      <w:r>
        <w:rPr>
          <w:rFonts w:ascii="Times New Roman"/>
          <w:b w:val="false"/>
          <w:i w:val="false"/>
          <w:color w:val="000000"/>
          <w:sz w:val="28"/>
        </w:rPr>
        <w:t>
      358) техникалық реттеу және метрология саласындағы уәкілетті органмен бірлесіп, мемлекеттік реттеуге жататын өлшемдер тізбелерін әзірлеу;</w:t>
      </w:r>
    </w:p>
    <w:bookmarkEnd w:id="544"/>
    <w:bookmarkStart w:name="z509" w:id="545"/>
    <w:p>
      <w:pPr>
        <w:spacing w:after="0"/>
        <w:ind w:left="0"/>
        <w:jc w:val="both"/>
      </w:pPr>
      <w:r>
        <w:rPr>
          <w:rFonts w:ascii="Times New Roman"/>
          <w:b w:val="false"/>
          <w:i w:val="false"/>
          <w:color w:val="000000"/>
          <w:sz w:val="28"/>
        </w:rPr>
        <w:t xml:space="preserve">
      359)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туралы шаралар қабылдау;</w:t>
      </w:r>
    </w:p>
    <w:bookmarkEnd w:id="545"/>
    <w:bookmarkStart w:name="z510" w:id="546"/>
    <w:p>
      <w:pPr>
        <w:spacing w:after="0"/>
        <w:ind w:left="0"/>
        <w:jc w:val="both"/>
      </w:pPr>
      <w:r>
        <w:rPr>
          <w:rFonts w:ascii="Times New Roman"/>
          <w:b w:val="false"/>
          <w:i w:val="false"/>
          <w:color w:val="000000"/>
          <w:sz w:val="28"/>
        </w:rPr>
        <w:t>
      360)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46"/>
    <w:bookmarkStart w:name="z511" w:id="547"/>
    <w:p>
      <w:pPr>
        <w:spacing w:after="0"/>
        <w:ind w:left="0"/>
        <w:jc w:val="both"/>
      </w:pPr>
      <w:r>
        <w:rPr>
          <w:rFonts w:ascii="Times New Roman"/>
          <w:b w:val="false"/>
          <w:i w:val="false"/>
          <w:color w:val="000000"/>
          <w:sz w:val="28"/>
        </w:rPr>
        <w:t>
      361) салық органына түбіртектерді пайдалану, сондай-ақ салық сомаларын екінші деңгейдегі банкке немесе банк операцияларының жекелеген түрлерін жүзеге асыратын ұйымға тапсыру туралы есептерді беру тәртібі мен мерзімдерін әзірлеу;</w:t>
      </w:r>
    </w:p>
    <w:bookmarkEnd w:id="547"/>
    <w:bookmarkStart w:name="z512" w:id="548"/>
    <w:p>
      <w:pPr>
        <w:spacing w:after="0"/>
        <w:ind w:left="0"/>
        <w:jc w:val="both"/>
      </w:pPr>
      <w:r>
        <w:rPr>
          <w:rFonts w:ascii="Times New Roman"/>
          <w:b w:val="false"/>
          <w:i w:val="false"/>
          <w:color w:val="000000"/>
          <w:sz w:val="28"/>
        </w:rPr>
        <w:t>
      362) жеке кәсіпкерлік субъектілерінің орындауы үшін міндетті талаптарды өз құзыреті шегінде әзірлеу;</w:t>
      </w:r>
    </w:p>
    <w:bookmarkEnd w:id="548"/>
    <w:bookmarkStart w:name="z513" w:id="549"/>
    <w:p>
      <w:pPr>
        <w:spacing w:after="0"/>
        <w:ind w:left="0"/>
        <w:jc w:val="both"/>
      </w:pPr>
      <w:r>
        <w:rPr>
          <w:rFonts w:ascii="Times New Roman"/>
          <w:b w:val="false"/>
          <w:i w:val="false"/>
          <w:color w:val="000000"/>
          <w:sz w:val="28"/>
        </w:rPr>
        <w:t>
      363)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оларға өзгерістер енгізу, қайта қарау және күшін жою туралы ұсыныстарды дайындауды және уәкілетті органға енгізуді өз құзыреті шегінде жүзеге асыру;</w:t>
      </w:r>
    </w:p>
    <w:bookmarkEnd w:id="549"/>
    <w:bookmarkStart w:name="z514" w:id="550"/>
    <w:p>
      <w:pPr>
        <w:spacing w:after="0"/>
        <w:ind w:left="0"/>
        <w:jc w:val="both"/>
      </w:pPr>
      <w:r>
        <w:rPr>
          <w:rFonts w:ascii="Times New Roman"/>
          <w:b w:val="false"/>
          <w:i w:val="false"/>
          <w:color w:val="000000"/>
          <w:sz w:val="28"/>
        </w:rPr>
        <w:t>
      364) уәкілетті органмен келісу бойынша ұлттық стандарттарды және ұлттық техникалық-экономикалық ақпарат сыныптауыштарын әзірлеуді өз құзыреті шегінде жүзеге асыру;</w:t>
      </w:r>
    </w:p>
    <w:bookmarkEnd w:id="550"/>
    <w:bookmarkStart w:name="z515" w:id="551"/>
    <w:p>
      <w:pPr>
        <w:spacing w:after="0"/>
        <w:ind w:left="0"/>
        <w:jc w:val="both"/>
      </w:pPr>
      <w:r>
        <w:rPr>
          <w:rFonts w:ascii="Times New Roman"/>
          <w:b w:val="false"/>
          <w:i w:val="false"/>
          <w:color w:val="000000"/>
          <w:sz w:val="28"/>
        </w:rPr>
        <w:t>
      365) стандарттау жөніндегі құжаттар мен ұлттық стандарттау жоспарының жобаларын өз құзыреті шегінде қарау;</w:t>
      </w:r>
    </w:p>
    <w:bookmarkEnd w:id="551"/>
    <w:bookmarkStart w:name="z516" w:id="552"/>
    <w:p>
      <w:pPr>
        <w:spacing w:after="0"/>
        <w:ind w:left="0"/>
        <w:jc w:val="both"/>
      </w:pPr>
      <w:r>
        <w:rPr>
          <w:rFonts w:ascii="Times New Roman"/>
          <w:b w:val="false"/>
          <w:i w:val="false"/>
          <w:color w:val="000000"/>
          <w:sz w:val="28"/>
        </w:rPr>
        <w:t>
      366) стандарттау жөніндегі техникалық комитеттерді құру жөнінде ұсыныстар дайындауды өз құзыреті шегінде жүзеге асыру;</w:t>
      </w:r>
    </w:p>
    <w:bookmarkEnd w:id="552"/>
    <w:bookmarkStart w:name="z517" w:id="553"/>
    <w:p>
      <w:pPr>
        <w:spacing w:after="0"/>
        <w:ind w:left="0"/>
        <w:jc w:val="both"/>
      </w:pPr>
      <w:r>
        <w:rPr>
          <w:rFonts w:ascii="Times New Roman"/>
          <w:b w:val="false"/>
          <w:i w:val="false"/>
          <w:color w:val="000000"/>
          <w:sz w:val="28"/>
        </w:rPr>
        <w:t>
      367) стандарттау жөніндегі техникалық комитеттердің және стандарттау жөніндегі ұлттық органның, стандарттау жөніндегі халықаралық ұйымдардың жұмысына өз құзыреті шегінде қатысу;</w:t>
      </w:r>
    </w:p>
    <w:bookmarkEnd w:id="553"/>
    <w:bookmarkStart w:name="z518" w:id="554"/>
    <w:p>
      <w:pPr>
        <w:spacing w:after="0"/>
        <w:ind w:left="0"/>
        <w:jc w:val="both"/>
      </w:pPr>
      <w:r>
        <w:rPr>
          <w:rFonts w:ascii="Times New Roman"/>
          <w:b w:val="false"/>
          <w:i w:val="false"/>
          <w:color w:val="000000"/>
          <w:sz w:val="28"/>
        </w:rPr>
        <w:t>
      368) өлшем бірлігін қамтамасыз ету саласындағы бірыңғай мемлекеттік саясатты өз құзыреті шегінде іске асыруға қатысу;</w:t>
      </w:r>
    </w:p>
    <w:bookmarkEnd w:id="554"/>
    <w:bookmarkStart w:name="z519" w:id="555"/>
    <w:p>
      <w:pPr>
        <w:spacing w:after="0"/>
        <w:ind w:left="0"/>
        <w:jc w:val="both"/>
      </w:pPr>
      <w:r>
        <w:rPr>
          <w:rFonts w:ascii="Times New Roman"/>
          <w:b w:val="false"/>
          <w:i w:val="false"/>
          <w:color w:val="000000"/>
          <w:sz w:val="28"/>
        </w:rPr>
        <w:t xml:space="preserve">
      369)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жекелеген арнаулы салық режимдерін қолданатын дара кәсіпкерлер ретінде тіркеу есебінде тұрған және арнайы мобильдік қосымшаны пайдаланушылар болып табылатын жеке тұлғалардың – салық төлеушілердің кәсіпкерлік қызметін жүзеге асыру үшін шотқа күнтізбелік ай ішінде түскен төлемдерінің қорытынды сомалары жөніндегі мәліметтерді ұсыну қағидаларын, нысанын және мерзімдерін әзірлеу; </w:t>
      </w:r>
    </w:p>
    <w:bookmarkEnd w:id="555"/>
    <w:bookmarkStart w:name="z805" w:id="556"/>
    <w:p>
      <w:pPr>
        <w:spacing w:after="0"/>
        <w:ind w:left="0"/>
        <w:jc w:val="both"/>
      </w:pPr>
      <w:r>
        <w:rPr>
          <w:rFonts w:ascii="Times New Roman"/>
          <w:b w:val="false"/>
          <w:i w:val="false"/>
          <w:color w:val="000000"/>
          <w:sz w:val="28"/>
        </w:rPr>
        <w:t>
      369-1) өтініш берушілер көтеретін жүйелі проблемаларды талдау және анықтау;</w:t>
      </w:r>
    </w:p>
    <w:bookmarkEnd w:id="556"/>
    <w:bookmarkStart w:name="z520" w:id="557"/>
    <w:p>
      <w:pPr>
        <w:spacing w:after="0"/>
        <w:ind w:left="0"/>
        <w:jc w:val="both"/>
      </w:pPr>
      <w:r>
        <w:rPr>
          <w:rFonts w:ascii="Times New Roman"/>
          <w:b w:val="false"/>
          <w:i w:val="false"/>
          <w:color w:val="000000"/>
          <w:sz w:val="28"/>
        </w:rPr>
        <w:t>
      370) экономика саласындағы келеңсіз процестердің алдын алу және оларды жою жөнінде ұсыныстар өз құзыреті шегінде әзірлеу және Қазақстан Республикасының Үкіметіне ұсыну;</w:t>
      </w:r>
    </w:p>
    <w:bookmarkEnd w:id="557"/>
    <w:bookmarkStart w:name="z521" w:id="558"/>
    <w:p>
      <w:pPr>
        <w:spacing w:after="0"/>
        <w:ind w:left="0"/>
        <w:jc w:val="both"/>
      </w:pPr>
      <w:r>
        <w:rPr>
          <w:rFonts w:ascii="Times New Roman"/>
          <w:b w:val="false"/>
          <w:i w:val="false"/>
          <w:color w:val="000000"/>
          <w:sz w:val="28"/>
        </w:rPr>
        <w:t>
      371) Қазақстан Республикасының Үкіметі бекітетін мемлекеттік бағдарламаларды өз құзыреті шегінде әзірлеу және іске асыру;</w:t>
      </w:r>
    </w:p>
    <w:bookmarkEnd w:id="558"/>
    <w:bookmarkStart w:name="z522" w:id="559"/>
    <w:p>
      <w:pPr>
        <w:spacing w:after="0"/>
        <w:ind w:left="0"/>
        <w:jc w:val="both"/>
      </w:pPr>
      <w:r>
        <w:rPr>
          <w:rFonts w:ascii="Times New Roman"/>
          <w:b w:val="false"/>
          <w:i w:val="false"/>
          <w:color w:val="000000"/>
          <w:sz w:val="28"/>
        </w:rPr>
        <w:t xml:space="preserve">
      372) өз құзыреті шегінде нормативтік құқықтық актілердің жобаларын келісу және олар бойынша қорытынды ұсыну; </w:t>
      </w:r>
    </w:p>
    <w:bookmarkEnd w:id="559"/>
    <w:p>
      <w:pPr>
        <w:spacing w:after="0"/>
        <w:ind w:left="0"/>
        <w:jc w:val="both"/>
      </w:pPr>
      <w:r>
        <w:rPr>
          <w:rFonts w:ascii="Times New Roman"/>
          <w:b w:val="false"/>
          <w:i w:val="false"/>
          <w:color w:val="000000"/>
          <w:sz w:val="28"/>
        </w:rPr>
        <w:t>
      372-1) Қазақстан Республикасының Сыртқы істер министрлігі әзірлейтін және бекітетін консулдық алым мөлшерлемелерін келісу;</w:t>
      </w:r>
    </w:p>
    <w:p>
      <w:pPr>
        <w:spacing w:after="0"/>
        <w:ind w:left="0"/>
        <w:jc w:val="both"/>
      </w:pPr>
      <w:r>
        <w:rPr>
          <w:rFonts w:ascii="Times New Roman"/>
          <w:b w:val="false"/>
          <w:i w:val="false"/>
          <w:color w:val="000000"/>
          <w:sz w:val="28"/>
        </w:rPr>
        <w:t>
      372-2) жер ресурстарын басқару жөніндегі орталық уәкілетті орган әзірлейтін және бекітетін тиісті мақсаттарда пайдаланылмайтын немесе Қазақстан Республикасының заңнамасы бұзыла отырып пайдаланылатын жер учаскелерін келісу;</w:t>
      </w:r>
    </w:p>
    <w:p>
      <w:pPr>
        <w:spacing w:after="0"/>
        <w:ind w:left="0"/>
        <w:jc w:val="both"/>
      </w:pPr>
      <w:r>
        <w:rPr>
          <w:rFonts w:ascii="Times New Roman"/>
          <w:b w:val="false"/>
          <w:i w:val="false"/>
          <w:color w:val="000000"/>
          <w:sz w:val="28"/>
        </w:rPr>
        <w:t>
      372-3) тиісті уәкілетті мемлекеттік органдармен бірлесіп мемлекеттік кірістер органдары ұсынатын салықтық құпияны құрайтын мәліметтердің тәртібі мен тізбесін әзірлеу;</w:t>
      </w:r>
    </w:p>
    <w:bookmarkStart w:name="z523" w:id="560"/>
    <w:p>
      <w:pPr>
        <w:spacing w:after="0"/>
        <w:ind w:left="0"/>
        <w:jc w:val="both"/>
      </w:pPr>
      <w:r>
        <w:rPr>
          <w:rFonts w:ascii="Times New Roman"/>
          <w:b w:val="false"/>
          <w:i w:val="false"/>
          <w:color w:val="000000"/>
          <w:sz w:val="28"/>
        </w:rPr>
        <w:t>
      373) гендерлік саясатты іске асыруға өз құзыреті шегінде қатысу;</w:t>
      </w:r>
    </w:p>
    <w:bookmarkEnd w:id="560"/>
    <w:bookmarkStart w:name="z852" w:id="561"/>
    <w:p>
      <w:pPr>
        <w:spacing w:after="0"/>
        <w:ind w:left="0"/>
        <w:jc w:val="both"/>
      </w:pPr>
      <w:r>
        <w:rPr>
          <w:rFonts w:ascii="Times New Roman"/>
          <w:b w:val="false"/>
          <w:i w:val="false"/>
          <w:color w:val="000000"/>
          <w:sz w:val="28"/>
        </w:rPr>
        <w:t>
      373-1)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61"/>
    <w:bookmarkStart w:name="z853" w:id="562"/>
    <w:p>
      <w:pPr>
        <w:spacing w:after="0"/>
        <w:ind w:left="0"/>
        <w:jc w:val="both"/>
      </w:pPr>
      <w:r>
        <w:rPr>
          <w:rFonts w:ascii="Times New Roman"/>
          <w:b w:val="false"/>
          <w:i w:val="false"/>
          <w:color w:val="000000"/>
          <w:sz w:val="28"/>
        </w:rPr>
        <w:t>
      373-2) активтерді қайтару жөніндегі уәкілетті органмен бірлесіп активтерді ашып көрсету туралы декларацияның нысаны мен оны ұсыну тәртібін әзірлеу;</w:t>
      </w:r>
    </w:p>
    <w:bookmarkEnd w:id="562"/>
    <w:bookmarkStart w:name="z854" w:id="563"/>
    <w:p>
      <w:pPr>
        <w:spacing w:after="0"/>
        <w:ind w:left="0"/>
        <w:jc w:val="both"/>
      </w:pPr>
      <w:r>
        <w:rPr>
          <w:rFonts w:ascii="Times New Roman"/>
          <w:b w:val="false"/>
          <w:i w:val="false"/>
          <w:color w:val="000000"/>
          <w:sz w:val="28"/>
        </w:rPr>
        <w:t>
      373-3) Қазақстан Республикасының Ұлттық Банкімен бірлесіп Қазақстан Республикасында экспорттық-импорттық валюталық бақылауды жүзеге асыру қағидаларын әзірлеу;</w:t>
      </w:r>
    </w:p>
    <w:bookmarkEnd w:id="563"/>
    <w:bookmarkStart w:name="z855" w:id="564"/>
    <w:p>
      <w:pPr>
        <w:spacing w:after="0"/>
        <w:ind w:left="0"/>
        <w:jc w:val="both"/>
      </w:pPr>
      <w:r>
        <w:rPr>
          <w:rFonts w:ascii="Times New Roman"/>
          <w:b w:val="false"/>
          <w:i w:val="false"/>
          <w:color w:val="000000"/>
          <w:sz w:val="28"/>
        </w:rPr>
        <w:t xml:space="preserve">
      373-4) "Валюталық реттеу және валюталық бақылау туралы" Қазақстан Республикасы Заңының 9-бабы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64"/>
    <w:bookmarkStart w:name="z856" w:id="565"/>
    <w:p>
      <w:pPr>
        <w:spacing w:after="0"/>
        <w:ind w:left="0"/>
        <w:jc w:val="both"/>
      </w:pPr>
      <w:r>
        <w:rPr>
          <w:rFonts w:ascii="Times New Roman"/>
          <w:b w:val="false"/>
          <w:i w:val="false"/>
          <w:color w:val="000000"/>
          <w:sz w:val="28"/>
        </w:rPr>
        <w:t xml:space="preserve">
      373-5)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тексеруді жүргізу және (немесе) бақылаудың өзге де нысанын жүзеге асыру;</w:t>
      </w:r>
    </w:p>
    <w:bookmarkEnd w:id="565"/>
    <w:bookmarkStart w:name="z524" w:id="566"/>
    <w:p>
      <w:pPr>
        <w:spacing w:after="0"/>
        <w:ind w:left="0"/>
        <w:jc w:val="both"/>
      </w:pPr>
      <w:r>
        <w:rPr>
          <w:rFonts w:ascii="Times New Roman"/>
          <w:b w:val="false"/>
          <w:i w:val="false"/>
          <w:color w:val="000000"/>
          <w:sz w:val="28"/>
        </w:rPr>
        <w:t>
      374) Қазақстан Республикасының заңнамасында көзделген өзге де функцияларды жүзеге асыру.</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16.10.2023 </w:t>
      </w:r>
      <w:r>
        <w:rPr>
          <w:rFonts w:ascii="Times New Roman"/>
          <w:b w:val="false"/>
          <w:i w:val="false"/>
          <w:color w:val="ff0000"/>
          <w:sz w:val="28"/>
        </w:rPr>
        <w:t>№ 1099</w:t>
      </w:r>
      <w:r>
        <w:rPr>
          <w:rFonts w:ascii="Times New Roman"/>
          <w:b w:val="false"/>
          <w:i w:val="false"/>
          <w:color w:val="ff0000"/>
          <w:sz w:val="28"/>
        </w:rPr>
        <w:t xml:space="preserve">; 17.06.2024 </w:t>
      </w:r>
      <w:r>
        <w:rPr>
          <w:rFonts w:ascii="Times New Roman"/>
          <w:b w:val="false"/>
          <w:i w:val="false"/>
          <w:color w:val="000000"/>
          <w:sz w:val="28"/>
        </w:rPr>
        <w:t>№ 368</w:t>
      </w:r>
      <w:r>
        <w:rPr>
          <w:rFonts w:ascii="Times New Roman"/>
          <w:b w:val="false"/>
          <w:i w:val="false"/>
          <w:color w:val="ff0000"/>
          <w:sz w:val="28"/>
        </w:rPr>
        <w:t xml:space="preserve">; 15.05.2025 </w:t>
      </w:r>
      <w:r>
        <w:rPr>
          <w:rFonts w:ascii="Times New Roman"/>
          <w:b w:val="false"/>
          <w:i w:val="false"/>
          <w:color w:val="000000"/>
          <w:sz w:val="28"/>
        </w:rPr>
        <w:t>№ 232</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25" w:id="567"/>
    <w:p>
      <w:pPr>
        <w:spacing w:after="0"/>
        <w:ind w:left="0"/>
        <w:jc w:val="left"/>
      </w:pPr>
      <w:r>
        <w:rPr>
          <w:rFonts w:ascii="Times New Roman"/>
          <w:b/>
          <w:i w:val="false"/>
          <w:color w:val="000000"/>
        </w:rPr>
        <w:t xml:space="preserve"> 3-тарау. Комитет басшысының оның қызметін ұйымдастыру кезіндегі мәртебесі мен өкілеттіктері</w:t>
      </w:r>
    </w:p>
    <w:bookmarkEnd w:id="567"/>
    <w:bookmarkStart w:name="z526" w:id="568"/>
    <w:p>
      <w:pPr>
        <w:spacing w:after="0"/>
        <w:ind w:left="0"/>
        <w:jc w:val="both"/>
      </w:pPr>
      <w:r>
        <w:rPr>
          <w:rFonts w:ascii="Times New Roman"/>
          <w:b w:val="false"/>
          <w:i w:val="false"/>
          <w:color w:val="000000"/>
          <w:sz w:val="28"/>
        </w:rPr>
        <w:t>
      16. Комитетке жүктелген міндеттердің орындалуына және оның өз функцияларын жүзеге асыруға дербес жауапты болатын басшы Комитетке басшылықты жүзеге асырады.</w:t>
      </w:r>
    </w:p>
    <w:bookmarkEnd w:id="568"/>
    <w:bookmarkStart w:name="z527" w:id="569"/>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569"/>
    <w:bookmarkStart w:name="z528" w:id="570"/>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лауазымынан босатылатын орынбасарлары болады.</w:t>
      </w:r>
    </w:p>
    <w:bookmarkEnd w:id="570"/>
    <w:bookmarkStart w:name="z529" w:id="571"/>
    <w:p>
      <w:pPr>
        <w:spacing w:after="0"/>
        <w:ind w:left="0"/>
        <w:jc w:val="both"/>
      </w:pPr>
      <w:r>
        <w:rPr>
          <w:rFonts w:ascii="Times New Roman"/>
          <w:b w:val="false"/>
          <w:i w:val="false"/>
          <w:color w:val="000000"/>
          <w:sz w:val="28"/>
        </w:rPr>
        <w:t>
      Қазақстан Республикасының Премьер-Министрі және Қазақстан Республикасының Әкімшілік Басшысының келісімі бойынша облыстар, республикалық маңызы бар қалалар және астана бойынша мемлекеттік кірістер департаменттерінің басшылары Қазақстан Республикасы Қаржы министрімен қызметке тағайындалады және қызметтен босатылады.</w:t>
      </w:r>
    </w:p>
    <w:bookmarkEnd w:id="571"/>
    <w:bookmarkStart w:name="z530" w:id="572"/>
    <w:p>
      <w:pPr>
        <w:spacing w:after="0"/>
        <w:ind w:left="0"/>
        <w:jc w:val="both"/>
      </w:pPr>
      <w:r>
        <w:rPr>
          <w:rFonts w:ascii="Times New Roman"/>
          <w:b w:val="false"/>
          <w:i w:val="false"/>
          <w:color w:val="000000"/>
          <w:sz w:val="28"/>
        </w:rPr>
        <w:t>
      Шетелдегі кеден ісі мәселелері жөніндегі мемлекеттік кірістер органдарының ресми өкілдері Қазақстан Республикасының заңнамасына және Қазақстан Республикасының халықаралық шарттарына сәйкес Комитет төрағасының ұсынысы бойынша лауазымға тағайындалады және лауазымынан босатылады.</w:t>
      </w:r>
    </w:p>
    <w:bookmarkEnd w:id="572"/>
    <w:bookmarkStart w:name="z531" w:id="573"/>
    <w:p>
      <w:pPr>
        <w:spacing w:after="0"/>
        <w:ind w:left="0"/>
        <w:jc w:val="both"/>
      </w:pPr>
      <w:r>
        <w:rPr>
          <w:rFonts w:ascii="Times New Roman"/>
          <w:b w:val="false"/>
          <w:i w:val="false"/>
          <w:color w:val="000000"/>
          <w:sz w:val="28"/>
        </w:rPr>
        <w:t>
      19. Комитет басшысының өкілеттіктері:</w:t>
      </w:r>
    </w:p>
    <w:bookmarkEnd w:id="573"/>
    <w:bookmarkStart w:name="z532" w:id="574"/>
    <w:p>
      <w:pPr>
        <w:spacing w:after="0"/>
        <w:ind w:left="0"/>
        <w:jc w:val="both"/>
      </w:pPr>
      <w:r>
        <w:rPr>
          <w:rFonts w:ascii="Times New Roman"/>
          <w:b w:val="false"/>
          <w:i w:val="false"/>
          <w:color w:val="000000"/>
          <w:sz w:val="28"/>
        </w:rPr>
        <w:t>
      1) Комитеттің құрылымдық бөлімшелері басшыларының, облыстар, республикалық маңызы бар қалалар және астана бойынша мемлекеттік кірістер департаменттер басшыларының, Комитеттің Бас диспетчерлік басқармасы басшысын, мамандандырылған мемлекеттік мекеме басшыларының міндеттерін және өкілеттіктерін анықтайды;</w:t>
      </w:r>
    </w:p>
    <w:bookmarkEnd w:id="574"/>
    <w:bookmarkStart w:name="z533" w:id="575"/>
    <w:p>
      <w:pPr>
        <w:spacing w:after="0"/>
        <w:ind w:left="0"/>
        <w:jc w:val="both"/>
      </w:pPr>
      <w:r>
        <w:rPr>
          <w:rFonts w:ascii="Times New Roman"/>
          <w:b w:val="false"/>
          <w:i w:val="false"/>
          <w:color w:val="000000"/>
          <w:sz w:val="28"/>
        </w:rPr>
        <w:t>
      2) Қазақстан Республикасының заңнамасына сәйкес:</w:t>
      </w:r>
    </w:p>
    <w:bookmarkEnd w:id="575"/>
    <w:p>
      <w:pPr>
        <w:spacing w:after="0"/>
        <w:ind w:left="0"/>
        <w:jc w:val="both"/>
      </w:pPr>
      <w:r>
        <w:rPr>
          <w:rFonts w:ascii="Times New Roman"/>
          <w:b w:val="false"/>
          <w:i w:val="false"/>
          <w:color w:val="000000"/>
          <w:sz w:val="28"/>
        </w:rPr>
        <w:t>
       Комитеттің жұмыскерлерін;</w:t>
      </w:r>
    </w:p>
    <w:p>
      <w:pPr>
        <w:spacing w:after="0"/>
        <w:ind w:left="0"/>
        <w:jc w:val="both"/>
      </w:pPr>
      <w:r>
        <w:rPr>
          <w:rFonts w:ascii="Times New Roman"/>
          <w:b w:val="false"/>
          <w:i w:val="false"/>
          <w:color w:val="000000"/>
          <w:sz w:val="28"/>
        </w:rPr>
        <w:t>
       Комитеттің Бас диспетчерлік басқармасының басшысын;</w:t>
      </w:r>
    </w:p>
    <w:p>
      <w:pPr>
        <w:spacing w:after="0"/>
        <w:ind w:left="0"/>
        <w:jc w:val="both"/>
      </w:pPr>
      <w:r>
        <w:rPr>
          <w:rFonts w:ascii="Times New Roman"/>
          <w:b w:val="false"/>
          <w:i w:val="false"/>
          <w:color w:val="000000"/>
          <w:sz w:val="28"/>
        </w:rPr>
        <w:t>
       облыстар, республикалық маңызы бар қалалар және астана бойынша мемлекеттік кірістер департаменттері, Комитеттің Бас диспетчерлік басқармасы басшыларының орынбасарларын;</w:t>
      </w:r>
    </w:p>
    <w:p>
      <w:pPr>
        <w:spacing w:after="0"/>
        <w:ind w:left="0"/>
        <w:jc w:val="both"/>
      </w:pPr>
      <w:r>
        <w:rPr>
          <w:rFonts w:ascii="Times New Roman"/>
          <w:b w:val="false"/>
          <w:i w:val="false"/>
          <w:color w:val="000000"/>
          <w:sz w:val="28"/>
        </w:rPr>
        <w:t>
      мамандандырылған мемлекеттік мекеме басшысын;</w:t>
      </w:r>
    </w:p>
    <w:p>
      <w:pPr>
        <w:spacing w:after="0"/>
        <w:ind w:left="0"/>
        <w:jc w:val="both"/>
      </w:pPr>
      <w:r>
        <w:rPr>
          <w:rFonts w:ascii="Times New Roman"/>
          <w:b w:val="false"/>
          <w:i w:val="false"/>
          <w:color w:val="000000"/>
          <w:sz w:val="28"/>
        </w:rPr>
        <w:t>
      мамандандырылған мемлекеттік мекемелер басшысының орынбасарларын лауазымға тағайындайды және лауазымынан босатады;</w:t>
      </w:r>
    </w:p>
    <w:bookmarkStart w:name="z538" w:id="576"/>
    <w:p>
      <w:pPr>
        <w:spacing w:after="0"/>
        <w:ind w:left="0"/>
        <w:jc w:val="both"/>
      </w:pPr>
      <w:r>
        <w:rPr>
          <w:rFonts w:ascii="Times New Roman"/>
          <w:b w:val="false"/>
          <w:i w:val="false"/>
          <w:color w:val="000000"/>
          <w:sz w:val="28"/>
        </w:rPr>
        <w:t>
      3) Қазақстан Республикасының заңнамасында белгіленген тәртіптік жауапкершілік шараларын қабылдайды;</w:t>
      </w:r>
    </w:p>
    <w:bookmarkEnd w:id="576"/>
    <w:bookmarkStart w:name="z539" w:id="577"/>
    <w:p>
      <w:pPr>
        <w:spacing w:after="0"/>
        <w:ind w:left="0"/>
        <w:jc w:val="both"/>
      </w:pPr>
      <w:r>
        <w:rPr>
          <w:rFonts w:ascii="Times New Roman"/>
          <w:b w:val="false"/>
          <w:i w:val="false"/>
          <w:color w:val="000000"/>
          <w:sz w:val="28"/>
        </w:rPr>
        <w:t>
      4) Комитеттің құрылымдық бөлімшелері, оның аумақтық органдары және мамандандырылған мемлекеттік мекемелері туралы ережелерді бекітеді;</w:t>
      </w:r>
    </w:p>
    <w:bookmarkEnd w:id="577"/>
    <w:bookmarkStart w:name="z540" w:id="578"/>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bookmarkEnd w:id="578"/>
    <w:bookmarkStart w:name="z541" w:id="579"/>
    <w:p>
      <w:pPr>
        <w:spacing w:after="0"/>
        <w:ind w:left="0"/>
        <w:jc w:val="both"/>
      </w:pPr>
      <w:r>
        <w:rPr>
          <w:rFonts w:ascii="Times New Roman"/>
          <w:b w:val="false"/>
          <w:i w:val="false"/>
          <w:color w:val="000000"/>
          <w:sz w:val="28"/>
        </w:rPr>
        <w:t>
      6) Қазақстан Республикасының заңнамасында белгіленген тәртіппен іссапар, еңбек демалысын ұсыну, материалдық көмек көрсету, даярлау (қайта даярлау), біліктілікті арттыру, көтермелеу, Төраға орынбасарларына, Комитеттің жұмыскерлеріне, облыстар, республикалық маңызы бар қалалар және астана бойынша мемлекеттік кірістер департаменттерінің басшыларына, Комитеттің Бас диспетчерлік басқармасы басшысына, мамандандырылған мемлекеттік мекемелері басшыларына үстемеақы және сыйақы төлеу мәселелерін шешеді;</w:t>
      </w:r>
    </w:p>
    <w:bookmarkEnd w:id="579"/>
    <w:bookmarkStart w:name="z542" w:id="580"/>
    <w:p>
      <w:pPr>
        <w:spacing w:after="0"/>
        <w:ind w:left="0"/>
        <w:jc w:val="both"/>
      </w:pPr>
      <w:r>
        <w:rPr>
          <w:rFonts w:ascii="Times New Roman"/>
          <w:b w:val="false"/>
          <w:i w:val="false"/>
          <w:color w:val="000000"/>
          <w:sz w:val="28"/>
        </w:rPr>
        <w:t>
      7) құзыреті шегінде Комитеттің құқықтық актілеріне қол қояды;</w:t>
      </w:r>
    </w:p>
    <w:bookmarkEnd w:id="580"/>
    <w:bookmarkStart w:name="z543" w:id="581"/>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581"/>
    <w:bookmarkStart w:name="z544" w:id="582"/>
    <w:p>
      <w:pPr>
        <w:spacing w:after="0"/>
        <w:ind w:left="0"/>
        <w:jc w:val="both"/>
      </w:pPr>
      <w:r>
        <w:rPr>
          <w:rFonts w:ascii="Times New Roman"/>
          <w:b w:val="false"/>
          <w:i w:val="false"/>
          <w:color w:val="000000"/>
          <w:sz w:val="28"/>
        </w:rPr>
        <w:t>
      9) Комитетті барлық мемлекеттік органдарда және өзге де ұйымдарда білдіреді;</w:t>
      </w:r>
    </w:p>
    <w:bookmarkEnd w:id="582"/>
    <w:bookmarkStart w:name="z545" w:id="583"/>
    <w:p>
      <w:pPr>
        <w:spacing w:after="0"/>
        <w:ind w:left="0"/>
        <w:jc w:val="both"/>
      </w:pPr>
      <w:r>
        <w:rPr>
          <w:rFonts w:ascii="Times New Roman"/>
          <w:b w:val="false"/>
          <w:i w:val="false"/>
          <w:color w:val="000000"/>
          <w:sz w:val="28"/>
        </w:rPr>
        <w:t>
      10) Қазақстан Республикасының заңнамасымен көзделген өзге де өкілеттіктерді жүзеге асырады.</w:t>
      </w:r>
    </w:p>
    <w:bookmarkEnd w:id="583"/>
    <w:bookmarkStart w:name="z546" w:id="584"/>
    <w:p>
      <w:pPr>
        <w:spacing w:after="0"/>
        <w:ind w:left="0"/>
        <w:jc w:val="both"/>
      </w:pPr>
      <w:r>
        <w:rPr>
          <w:rFonts w:ascii="Times New Roman"/>
          <w:b w:val="false"/>
          <w:i w:val="false"/>
          <w:color w:val="000000"/>
          <w:sz w:val="28"/>
        </w:rPr>
        <w:t>
      Комитеттің басшысы жоқ болған кезеңде оның өкілеттіктерін атқаруды Қазақстан Республикасының қолданыстағы заңнамасына сәйкес оны алмастыратын адам жүзеге асырады.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министрінің м.а. 15.05.2025 </w:t>
      </w:r>
      <w:r>
        <w:rPr>
          <w:rFonts w:ascii="Times New Roman"/>
          <w:b w:val="false"/>
          <w:i w:val="false"/>
          <w:color w:val="000000"/>
          <w:sz w:val="28"/>
        </w:rPr>
        <w:t>№ 232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7" w:id="585"/>
    <w:p>
      <w:pPr>
        <w:spacing w:after="0"/>
        <w:ind w:left="0"/>
        <w:jc w:val="both"/>
      </w:pPr>
      <w:r>
        <w:rPr>
          <w:rFonts w:ascii="Times New Roman"/>
          <w:b w:val="false"/>
          <w:i w:val="false"/>
          <w:color w:val="000000"/>
          <w:sz w:val="28"/>
        </w:rPr>
        <w:t>
      20. Комитет басшысы Қазақстан Республикасының заңнамасына сәйкес өзінің орынбасарларының өкілеттіктерін айқындайды.</w:t>
      </w:r>
    </w:p>
    <w:bookmarkEnd w:id="585"/>
    <w:bookmarkStart w:name="z548" w:id="586"/>
    <w:p>
      <w:pPr>
        <w:spacing w:after="0"/>
        <w:ind w:left="0"/>
        <w:jc w:val="left"/>
      </w:pPr>
      <w:r>
        <w:rPr>
          <w:rFonts w:ascii="Times New Roman"/>
          <w:b/>
          <w:i w:val="false"/>
          <w:color w:val="000000"/>
        </w:rPr>
        <w:t xml:space="preserve"> 4-тарау. Комитеттің мүлкі</w:t>
      </w:r>
    </w:p>
    <w:bookmarkEnd w:id="586"/>
    <w:bookmarkStart w:name="z549" w:id="587"/>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болуы мүмкін.</w:t>
      </w:r>
    </w:p>
    <w:bookmarkEnd w:id="587"/>
    <w:bookmarkStart w:name="z550" w:id="588"/>
    <w:p>
      <w:pPr>
        <w:spacing w:after="0"/>
        <w:ind w:left="0"/>
        <w:jc w:val="both"/>
      </w:pPr>
      <w:r>
        <w:rPr>
          <w:rFonts w:ascii="Times New Roman"/>
          <w:b w:val="false"/>
          <w:i w:val="false"/>
          <w:color w:val="000000"/>
          <w:sz w:val="28"/>
        </w:rPr>
        <w:t>
      Комитеттің мүлкі, оның меншігіне берілген,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қалыптастырылады.</w:t>
      </w:r>
    </w:p>
    <w:bookmarkEnd w:id="588"/>
    <w:bookmarkStart w:name="z551" w:id="589"/>
    <w:p>
      <w:pPr>
        <w:spacing w:after="0"/>
        <w:ind w:left="0"/>
        <w:jc w:val="both"/>
      </w:pPr>
      <w:r>
        <w:rPr>
          <w:rFonts w:ascii="Times New Roman"/>
          <w:b w:val="false"/>
          <w:i w:val="false"/>
          <w:color w:val="000000"/>
          <w:sz w:val="28"/>
        </w:rPr>
        <w:t>
      22. Комитетке бекітілген мүлік республика меншігіне жатады.</w:t>
      </w:r>
    </w:p>
    <w:bookmarkEnd w:id="589"/>
    <w:bookmarkStart w:name="z552" w:id="590"/>
    <w:p>
      <w:pPr>
        <w:spacing w:after="0"/>
        <w:ind w:left="0"/>
        <w:jc w:val="both"/>
      </w:pPr>
      <w:r>
        <w:rPr>
          <w:rFonts w:ascii="Times New Roman"/>
          <w:b w:val="false"/>
          <w:i w:val="false"/>
          <w:color w:val="000000"/>
          <w:sz w:val="28"/>
        </w:rPr>
        <w:t>
      23. Комитеттің өзіне бекітілген мүлікті және қаржыландыру жоспары бойынша берілген құралдар есебінен алынған мүлікті, егер Қазақстан Республикасының заңнамасымен өзгеше белгіленбесе, өз бетінше иеліктен шығаруға немесе өзге тәсілмен билік етуге құқығы жоқ.</w:t>
      </w:r>
    </w:p>
    <w:bookmarkEnd w:id="590"/>
    <w:bookmarkStart w:name="z553" w:id="591"/>
    <w:p>
      <w:pPr>
        <w:spacing w:after="0"/>
        <w:ind w:left="0"/>
        <w:jc w:val="left"/>
      </w:pPr>
      <w:r>
        <w:rPr>
          <w:rFonts w:ascii="Times New Roman"/>
          <w:b/>
          <w:i w:val="false"/>
          <w:color w:val="000000"/>
        </w:rPr>
        <w:t xml:space="preserve"> 5-тарау. Комитетті қайта ұйымдастыру және тарату</w:t>
      </w:r>
    </w:p>
    <w:bookmarkEnd w:id="591"/>
    <w:bookmarkStart w:name="z554" w:id="59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592"/>
    <w:bookmarkStart w:name="z555" w:id="593"/>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республикалық мемлекеттік мекемелерінің тізбесі</w:t>
      </w:r>
    </w:p>
    <w:bookmarkEnd w:id="593"/>
    <w:p>
      <w:pPr>
        <w:spacing w:after="0"/>
        <w:ind w:left="0"/>
        <w:jc w:val="both"/>
      </w:pPr>
      <w:r>
        <w:rPr>
          <w:rFonts w:ascii="Times New Roman"/>
          <w:b w:val="false"/>
          <w:i w:val="false"/>
          <w:color w:val="ff0000"/>
          <w:sz w:val="28"/>
        </w:rPr>
        <w:t xml:space="preserve">
      Ескерту. Тізбеге өзгерістер енгізілді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23.12.2022 </w:t>
      </w:r>
      <w:r>
        <w:rPr>
          <w:rFonts w:ascii="Times New Roman"/>
          <w:b w:val="false"/>
          <w:i w:val="false"/>
          <w:color w:val="ff0000"/>
          <w:sz w:val="28"/>
        </w:rPr>
        <w:t>№ 1321</w:t>
      </w:r>
      <w:r>
        <w:rPr>
          <w:rFonts w:ascii="Times New Roman"/>
          <w:b w:val="false"/>
          <w:i w:val="false"/>
          <w:color w:val="ff0000"/>
          <w:sz w:val="28"/>
        </w:rPr>
        <w:t xml:space="preserve">; 28.04.2023 </w:t>
      </w:r>
      <w:r>
        <w:rPr>
          <w:rFonts w:ascii="Times New Roman"/>
          <w:b w:val="false"/>
          <w:i w:val="false"/>
          <w:color w:val="ff0000"/>
          <w:sz w:val="28"/>
        </w:rPr>
        <w:t>№ 434</w:t>
      </w:r>
      <w:r>
        <w:rPr>
          <w:rFonts w:ascii="Times New Roman"/>
          <w:b w:val="false"/>
          <w:i w:val="false"/>
          <w:color w:val="ff0000"/>
          <w:sz w:val="28"/>
        </w:rPr>
        <w:t xml:space="preserve">; 23.05.2024 </w:t>
      </w:r>
      <w:r>
        <w:rPr>
          <w:rFonts w:ascii="Times New Roman"/>
          <w:b w:val="false"/>
          <w:i w:val="false"/>
          <w:color w:val="ff0000"/>
          <w:sz w:val="28"/>
        </w:rPr>
        <w:t>№ 322</w:t>
      </w:r>
      <w:r>
        <w:rPr>
          <w:rFonts w:ascii="Times New Roman"/>
          <w:b w:val="false"/>
          <w:i w:val="false"/>
          <w:color w:val="ff0000"/>
          <w:sz w:val="28"/>
        </w:rPr>
        <w:t xml:space="preserve">; 17.06.2024 </w:t>
      </w:r>
      <w:r>
        <w:rPr>
          <w:rFonts w:ascii="Times New Roman"/>
          <w:b w:val="false"/>
          <w:i w:val="false"/>
          <w:color w:val="ff0000"/>
          <w:sz w:val="28"/>
        </w:rPr>
        <w:t>№ 368</w:t>
      </w:r>
      <w:r>
        <w:rPr>
          <w:rFonts w:ascii="Times New Roman"/>
          <w:b w:val="false"/>
          <w:i w:val="false"/>
          <w:color w:val="ff0000"/>
          <w:sz w:val="28"/>
        </w:rPr>
        <w:t xml:space="preserve">; 19.12.2024 </w:t>
      </w:r>
      <w:r>
        <w:rPr>
          <w:rFonts w:ascii="Times New Roman"/>
          <w:b w:val="false"/>
          <w:i w:val="false"/>
          <w:color w:val="ff0000"/>
          <w:sz w:val="28"/>
        </w:rPr>
        <w:t>№ 856</w:t>
      </w:r>
      <w:r>
        <w:rPr>
          <w:rFonts w:ascii="Times New Roman"/>
          <w:b w:val="false"/>
          <w:i w:val="false"/>
          <w:color w:val="ff0000"/>
          <w:sz w:val="28"/>
        </w:rPr>
        <w:t xml:space="preserve"> бұйрықтарымен.</w:t>
      </w:r>
    </w:p>
    <w:bookmarkStart w:name="z556" w:id="594"/>
    <w:p>
      <w:pPr>
        <w:spacing w:after="0"/>
        <w:ind w:left="0"/>
        <w:jc w:val="left"/>
      </w:pPr>
      <w:r>
        <w:rPr>
          <w:rFonts w:ascii="Times New Roman"/>
          <w:b/>
          <w:i w:val="false"/>
          <w:color w:val="000000"/>
        </w:rPr>
        <w:t xml:space="preserve"> 1. Қазақстан Республикасы Қаржы министрлігі Мемлекеттік кірістер комитетінің аумақтық органдары – мемлекеттік мекемелердің тізбесі</w:t>
      </w:r>
    </w:p>
    <w:bookmarkEnd w:id="594"/>
    <w:bookmarkStart w:name="z557" w:id="595"/>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Абай облысы бойынша мемлекеттік кірістер департаменті.</w:t>
      </w:r>
    </w:p>
    <w:bookmarkEnd w:id="595"/>
    <w:bookmarkStart w:name="z558" w:id="596"/>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Абай облысы бойынша Мемлекеттік кірістер департаментінің Курчатов қаласы бойынша Мемлекеттік кірістер басқармасы.</w:t>
      </w:r>
    </w:p>
    <w:bookmarkEnd w:id="596"/>
    <w:bookmarkStart w:name="z559" w:id="597"/>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Абай облысы бойынша Мемлекеттік кірістер департаментінің Семей қаласы бойынша Мемлекеттік кірістер басқармасы.</w:t>
      </w:r>
    </w:p>
    <w:bookmarkEnd w:id="597"/>
    <w:bookmarkStart w:name="z560" w:id="598"/>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Абай облысы бойынша Мемлекеттік кірістер департаментінің Абай ауданы бойынша Мемлекеттік кірістер басқармасы.</w:t>
      </w:r>
    </w:p>
    <w:bookmarkEnd w:id="598"/>
    <w:bookmarkStart w:name="z561" w:id="599"/>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Абай облысы бойынша Мемлекеттік кірістер департаментінің Ақсуат ауданы бойынша Мемлекеттік кірістер басқармасы.</w:t>
      </w:r>
    </w:p>
    <w:bookmarkEnd w:id="599"/>
    <w:bookmarkStart w:name="z562" w:id="600"/>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Абай облысы бойынша Мемлекеттік кірістер департаментінің Аягөз ауданы бойынша Мемлекеттік кірістер басқармасы.</w:t>
      </w:r>
    </w:p>
    <w:bookmarkEnd w:id="600"/>
    <w:bookmarkStart w:name="z563" w:id="601"/>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Абай облысы бойынша Мемлекеттік кірістер департаментінің Бесқарағай ауданы бойынша Мемлекеттік кірістер басқармасы.</w:t>
      </w:r>
    </w:p>
    <w:bookmarkEnd w:id="601"/>
    <w:bookmarkStart w:name="z564" w:id="602"/>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Абай облысы бойынша Мемлекеттік кірістер департаментінің Бородулиха ауданы бойынша Мемлекеттік кірістер басқармасы.</w:t>
      </w:r>
    </w:p>
    <w:bookmarkEnd w:id="602"/>
    <w:bookmarkStart w:name="z565" w:id="603"/>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Абай облысы бойынша Мемлекеттік кірістер департаментінің Жарма ауданы бойынша Мемлекеттік кірістер басқармасы.</w:t>
      </w:r>
    </w:p>
    <w:bookmarkEnd w:id="603"/>
    <w:bookmarkStart w:name="z566" w:id="604"/>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Абай облысы бойынша Мемлекеттік кірістер департаментінің Көкпекті ауданы бойынша Мемлекеттік кірістер басқармасы.</w:t>
      </w:r>
    </w:p>
    <w:bookmarkEnd w:id="604"/>
    <w:bookmarkStart w:name="z567" w:id="605"/>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Абай облысы бойынша Мемлекеттік кірістер департаментінің Үржар ауданы бойынша Мемлекеттік кірістер басқармасы.</w:t>
      </w:r>
    </w:p>
    <w:bookmarkEnd w:id="605"/>
    <w:p>
      <w:pPr>
        <w:spacing w:after="0"/>
        <w:ind w:left="0"/>
        <w:jc w:val="both"/>
      </w:pPr>
      <w:r>
        <w:rPr>
          <w:rFonts w:ascii="Times New Roman"/>
          <w:b w:val="false"/>
          <w:i w:val="false"/>
          <w:color w:val="000000"/>
          <w:sz w:val="28"/>
        </w:rPr>
        <w:t>
      11-1.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w:t>
      </w:r>
    </w:p>
    <w:p>
      <w:pPr>
        <w:spacing w:after="0"/>
        <w:ind w:left="0"/>
        <w:jc w:val="both"/>
      </w:pPr>
      <w:r>
        <w:rPr>
          <w:rFonts w:ascii="Times New Roman"/>
          <w:b w:val="false"/>
          <w:i w:val="false"/>
          <w:color w:val="000000"/>
          <w:sz w:val="28"/>
        </w:rPr>
        <w:t>
      11-2.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w:t>
      </w:r>
    </w:p>
    <w:bookmarkStart w:name="z568" w:id="606"/>
    <w:p>
      <w:pPr>
        <w:spacing w:after="0"/>
        <w:ind w:left="0"/>
        <w:jc w:val="both"/>
      </w:pPr>
      <w:r>
        <w:rPr>
          <w:rFonts w:ascii="Times New Roman"/>
          <w:b w:val="false"/>
          <w:i w:val="false"/>
          <w:color w:val="000000"/>
          <w:sz w:val="28"/>
        </w:rPr>
        <w:t>
      12. Қазақстан Республикасы Қаржы министрлiгi Мемлекеттік кірістер комитетінің Ақмола облысы бойынша Мемлекеттік кірістер департаменті.</w:t>
      </w:r>
    </w:p>
    <w:bookmarkEnd w:id="606"/>
    <w:bookmarkStart w:name="z569" w:id="607"/>
    <w:p>
      <w:pPr>
        <w:spacing w:after="0"/>
        <w:ind w:left="0"/>
        <w:jc w:val="both"/>
      </w:pPr>
      <w:r>
        <w:rPr>
          <w:rFonts w:ascii="Times New Roman"/>
          <w:b w:val="false"/>
          <w:i w:val="false"/>
          <w:color w:val="000000"/>
          <w:sz w:val="28"/>
        </w:rPr>
        <w:t>
      13. Қазақстан Республикасы Қаржы министрлігінің Мемлекеттік кірістер комитеті Ақмола облысы бойынша Мемлекеттік кірістер департаментінің Көкшетау қаласы бойынша мемлекеттік кірістер басқармасы.</w:t>
      </w:r>
    </w:p>
    <w:bookmarkEnd w:id="607"/>
    <w:bookmarkStart w:name="z570" w:id="608"/>
    <w:p>
      <w:pPr>
        <w:spacing w:after="0"/>
        <w:ind w:left="0"/>
        <w:jc w:val="both"/>
      </w:pPr>
      <w:r>
        <w:rPr>
          <w:rFonts w:ascii="Times New Roman"/>
          <w:b w:val="false"/>
          <w:i w:val="false"/>
          <w:color w:val="000000"/>
          <w:sz w:val="28"/>
        </w:rPr>
        <w:t>
      14. Қазақстан Республикасы Қаржы министрлігінің Мемлекеттік кірістер комитеті Ақмола облысы бойынша Мемлекеттік кірістер департаментінің Қосшы қаласы бойынша мемлекеттік кірістер басқармасы.</w:t>
      </w:r>
    </w:p>
    <w:bookmarkEnd w:id="608"/>
    <w:bookmarkStart w:name="z571" w:id="609"/>
    <w:p>
      <w:pPr>
        <w:spacing w:after="0"/>
        <w:ind w:left="0"/>
        <w:jc w:val="both"/>
      </w:pPr>
      <w:r>
        <w:rPr>
          <w:rFonts w:ascii="Times New Roman"/>
          <w:b w:val="false"/>
          <w:i w:val="false"/>
          <w:color w:val="000000"/>
          <w:sz w:val="28"/>
        </w:rPr>
        <w:t>
      15. Қазақстан Республикасы Қаржы министрлiгiнiң Мемлекеттік кірістер комитеті Ақмола облысы бойынша Мемлекеттік кірістер департаментінің Степногор қаласы бойынша Мемлекеттік кірістер басқармасы.</w:t>
      </w:r>
    </w:p>
    <w:bookmarkEnd w:id="609"/>
    <w:bookmarkStart w:name="z572" w:id="610"/>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w:t>
      </w:r>
    </w:p>
    <w:bookmarkEnd w:id="610"/>
    <w:bookmarkStart w:name="z573" w:id="611"/>
    <w:p>
      <w:pPr>
        <w:spacing w:after="0"/>
        <w:ind w:left="0"/>
        <w:jc w:val="both"/>
      </w:pPr>
      <w:r>
        <w:rPr>
          <w:rFonts w:ascii="Times New Roman"/>
          <w:b w:val="false"/>
          <w:i w:val="false"/>
          <w:color w:val="000000"/>
          <w:sz w:val="28"/>
        </w:rPr>
        <w:t>
      17.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w:t>
      </w:r>
    </w:p>
    <w:bookmarkEnd w:id="611"/>
    <w:bookmarkStart w:name="z574" w:id="612"/>
    <w:p>
      <w:pPr>
        <w:spacing w:after="0"/>
        <w:ind w:left="0"/>
        <w:jc w:val="both"/>
      </w:pPr>
      <w:r>
        <w:rPr>
          <w:rFonts w:ascii="Times New Roman"/>
          <w:b w:val="false"/>
          <w:i w:val="false"/>
          <w:color w:val="000000"/>
          <w:sz w:val="28"/>
        </w:rPr>
        <w:t>
      18.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w:t>
      </w:r>
    </w:p>
    <w:bookmarkEnd w:id="612"/>
    <w:bookmarkStart w:name="z575" w:id="613"/>
    <w:p>
      <w:pPr>
        <w:spacing w:after="0"/>
        <w:ind w:left="0"/>
        <w:jc w:val="both"/>
      </w:pPr>
      <w:r>
        <w:rPr>
          <w:rFonts w:ascii="Times New Roman"/>
          <w:b w:val="false"/>
          <w:i w:val="false"/>
          <w:color w:val="000000"/>
          <w:sz w:val="28"/>
        </w:rPr>
        <w:t>
      19.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w:t>
      </w:r>
    </w:p>
    <w:bookmarkEnd w:id="613"/>
    <w:bookmarkStart w:name="z576" w:id="614"/>
    <w:p>
      <w:pPr>
        <w:spacing w:after="0"/>
        <w:ind w:left="0"/>
        <w:jc w:val="both"/>
      </w:pPr>
      <w:r>
        <w:rPr>
          <w:rFonts w:ascii="Times New Roman"/>
          <w:b w:val="false"/>
          <w:i w:val="false"/>
          <w:color w:val="000000"/>
          <w:sz w:val="28"/>
        </w:rPr>
        <w:t>
      20.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w:t>
      </w:r>
    </w:p>
    <w:bookmarkEnd w:id="614"/>
    <w:bookmarkStart w:name="z577" w:id="615"/>
    <w:p>
      <w:pPr>
        <w:spacing w:after="0"/>
        <w:ind w:left="0"/>
        <w:jc w:val="both"/>
      </w:pPr>
      <w:r>
        <w:rPr>
          <w:rFonts w:ascii="Times New Roman"/>
          <w:b w:val="false"/>
          <w:i w:val="false"/>
          <w:color w:val="000000"/>
          <w:sz w:val="28"/>
        </w:rPr>
        <w:t>
      21.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w:t>
      </w:r>
    </w:p>
    <w:bookmarkEnd w:id="615"/>
    <w:bookmarkStart w:name="z578" w:id="616"/>
    <w:p>
      <w:pPr>
        <w:spacing w:after="0"/>
        <w:ind w:left="0"/>
        <w:jc w:val="both"/>
      </w:pPr>
      <w:r>
        <w:rPr>
          <w:rFonts w:ascii="Times New Roman"/>
          <w:b w:val="false"/>
          <w:i w:val="false"/>
          <w:color w:val="000000"/>
          <w:sz w:val="28"/>
        </w:rPr>
        <w:t>
      22.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w:t>
      </w:r>
    </w:p>
    <w:bookmarkEnd w:id="616"/>
    <w:bookmarkStart w:name="z579" w:id="617"/>
    <w:p>
      <w:pPr>
        <w:spacing w:after="0"/>
        <w:ind w:left="0"/>
        <w:jc w:val="both"/>
      </w:pPr>
      <w:r>
        <w:rPr>
          <w:rFonts w:ascii="Times New Roman"/>
          <w:b w:val="false"/>
          <w:i w:val="false"/>
          <w:color w:val="000000"/>
          <w:sz w:val="28"/>
        </w:rPr>
        <w:t>
      23.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w:t>
      </w:r>
    </w:p>
    <w:bookmarkEnd w:id="617"/>
    <w:bookmarkStart w:name="z580" w:id="618"/>
    <w:p>
      <w:pPr>
        <w:spacing w:after="0"/>
        <w:ind w:left="0"/>
        <w:jc w:val="both"/>
      </w:pPr>
      <w:r>
        <w:rPr>
          <w:rFonts w:ascii="Times New Roman"/>
          <w:b w:val="false"/>
          <w:i w:val="false"/>
          <w:color w:val="000000"/>
          <w:sz w:val="28"/>
        </w:rPr>
        <w:t>
      24.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w:t>
      </w:r>
    </w:p>
    <w:bookmarkEnd w:id="618"/>
    <w:bookmarkStart w:name="z581" w:id="619"/>
    <w:p>
      <w:pPr>
        <w:spacing w:after="0"/>
        <w:ind w:left="0"/>
        <w:jc w:val="both"/>
      </w:pPr>
      <w:r>
        <w:rPr>
          <w:rFonts w:ascii="Times New Roman"/>
          <w:b w:val="false"/>
          <w:i w:val="false"/>
          <w:color w:val="000000"/>
          <w:sz w:val="28"/>
        </w:rPr>
        <w:t>
      25. Қазақстан Республикасы Қаржы министрлiгiнiң Мемлекеттік кірістер комитеті Ақмола облысы бойынша Мемлекеттік кірістер департаментінің Есiл ауданы бойынша Мемлекеттік кірістер басқармасы.</w:t>
      </w:r>
    </w:p>
    <w:bookmarkEnd w:id="619"/>
    <w:bookmarkStart w:name="z582" w:id="620"/>
    <w:p>
      <w:pPr>
        <w:spacing w:after="0"/>
        <w:ind w:left="0"/>
        <w:jc w:val="both"/>
      </w:pPr>
      <w:r>
        <w:rPr>
          <w:rFonts w:ascii="Times New Roman"/>
          <w:b w:val="false"/>
          <w:i w:val="false"/>
          <w:color w:val="000000"/>
          <w:sz w:val="28"/>
        </w:rPr>
        <w:t>
      26.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w:t>
      </w:r>
    </w:p>
    <w:bookmarkEnd w:id="620"/>
    <w:bookmarkStart w:name="z583" w:id="621"/>
    <w:p>
      <w:pPr>
        <w:spacing w:after="0"/>
        <w:ind w:left="0"/>
        <w:jc w:val="both"/>
      </w:pPr>
      <w:r>
        <w:rPr>
          <w:rFonts w:ascii="Times New Roman"/>
          <w:b w:val="false"/>
          <w:i w:val="false"/>
          <w:color w:val="000000"/>
          <w:sz w:val="28"/>
        </w:rPr>
        <w:t>
      27.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w:t>
      </w:r>
    </w:p>
    <w:bookmarkEnd w:id="621"/>
    <w:bookmarkStart w:name="z584" w:id="622"/>
    <w:p>
      <w:pPr>
        <w:spacing w:after="0"/>
        <w:ind w:left="0"/>
        <w:jc w:val="both"/>
      </w:pPr>
      <w:r>
        <w:rPr>
          <w:rFonts w:ascii="Times New Roman"/>
          <w:b w:val="false"/>
          <w:i w:val="false"/>
          <w:color w:val="000000"/>
          <w:sz w:val="28"/>
        </w:rPr>
        <w:t>
      28. Қазақстан Республикасы Қаржы министрлiгiнiң Мемлекеттік кірістер комитеті Ақмола облысы бойынша Мемлекеттік кірістер департаментінің Зерендi ауданы бойынша Мемлекеттік кірістер басқармасы.</w:t>
      </w:r>
    </w:p>
    <w:bookmarkEnd w:id="622"/>
    <w:bookmarkStart w:name="z585" w:id="623"/>
    <w:p>
      <w:pPr>
        <w:spacing w:after="0"/>
        <w:ind w:left="0"/>
        <w:jc w:val="both"/>
      </w:pPr>
      <w:r>
        <w:rPr>
          <w:rFonts w:ascii="Times New Roman"/>
          <w:b w:val="false"/>
          <w:i w:val="false"/>
          <w:color w:val="000000"/>
          <w:sz w:val="28"/>
        </w:rPr>
        <w:t>
      29.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w:t>
      </w:r>
    </w:p>
    <w:bookmarkEnd w:id="623"/>
    <w:bookmarkStart w:name="z586" w:id="624"/>
    <w:p>
      <w:pPr>
        <w:spacing w:after="0"/>
        <w:ind w:left="0"/>
        <w:jc w:val="both"/>
      </w:pPr>
      <w:r>
        <w:rPr>
          <w:rFonts w:ascii="Times New Roman"/>
          <w:b w:val="false"/>
          <w:i w:val="false"/>
          <w:color w:val="000000"/>
          <w:sz w:val="28"/>
        </w:rPr>
        <w:t>
      30.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w:t>
      </w:r>
    </w:p>
    <w:bookmarkEnd w:id="624"/>
    <w:bookmarkStart w:name="z587" w:id="625"/>
    <w:p>
      <w:pPr>
        <w:spacing w:after="0"/>
        <w:ind w:left="0"/>
        <w:jc w:val="both"/>
      </w:pPr>
      <w:r>
        <w:rPr>
          <w:rFonts w:ascii="Times New Roman"/>
          <w:b w:val="false"/>
          <w:i w:val="false"/>
          <w:color w:val="000000"/>
          <w:sz w:val="28"/>
        </w:rPr>
        <w:t>
      31.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w:t>
      </w:r>
    </w:p>
    <w:bookmarkEnd w:id="625"/>
    <w:bookmarkStart w:name="z588" w:id="626"/>
    <w:p>
      <w:pPr>
        <w:spacing w:after="0"/>
        <w:ind w:left="0"/>
        <w:jc w:val="both"/>
      </w:pPr>
      <w:r>
        <w:rPr>
          <w:rFonts w:ascii="Times New Roman"/>
          <w:b w:val="false"/>
          <w:i w:val="false"/>
          <w:color w:val="000000"/>
          <w:sz w:val="28"/>
        </w:rPr>
        <w:t>
      32.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w:t>
      </w:r>
    </w:p>
    <w:bookmarkEnd w:id="626"/>
    <w:bookmarkStart w:name="z589" w:id="627"/>
    <w:p>
      <w:pPr>
        <w:spacing w:after="0"/>
        <w:ind w:left="0"/>
        <w:jc w:val="both"/>
      </w:pPr>
      <w:r>
        <w:rPr>
          <w:rFonts w:ascii="Times New Roman"/>
          <w:b w:val="false"/>
          <w:i w:val="false"/>
          <w:color w:val="000000"/>
          <w:sz w:val="28"/>
        </w:rPr>
        <w:t xml:space="preserve">
      33. Қазақстан Республикасы Қаржы министрлігі Мемлекеттік кірістер комитетінің Ақтөбе облысы бойынша Мемлекеттік кірістер департаменті. </w:t>
      </w:r>
    </w:p>
    <w:bookmarkEnd w:id="627"/>
    <w:bookmarkStart w:name="z590" w:id="628"/>
    <w:p>
      <w:pPr>
        <w:spacing w:after="0"/>
        <w:ind w:left="0"/>
        <w:jc w:val="both"/>
      </w:pPr>
      <w:r>
        <w:rPr>
          <w:rFonts w:ascii="Times New Roman"/>
          <w:b w:val="false"/>
          <w:i w:val="false"/>
          <w:color w:val="000000"/>
          <w:sz w:val="28"/>
        </w:rPr>
        <w:t>
      34. Қазақстан Республикасы Қаржы министрлiгiнiң Мемлекеттік кірістер комитеті Ақтөбе облысы бойынша Мемлекеттік кірістер департаментінің Ақтөбе қаласы Алматы ауданы бойынша Мемлекеттік кірістер басқармасы.</w:t>
      </w:r>
    </w:p>
    <w:bookmarkEnd w:id="628"/>
    <w:bookmarkStart w:name="z591" w:id="629"/>
    <w:p>
      <w:pPr>
        <w:spacing w:after="0"/>
        <w:ind w:left="0"/>
        <w:jc w:val="both"/>
      </w:pPr>
      <w:r>
        <w:rPr>
          <w:rFonts w:ascii="Times New Roman"/>
          <w:b w:val="false"/>
          <w:i w:val="false"/>
          <w:color w:val="000000"/>
          <w:sz w:val="28"/>
        </w:rPr>
        <w:t>
      35.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w:t>
      </w:r>
    </w:p>
    <w:bookmarkEnd w:id="629"/>
    <w:bookmarkStart w:name="z592" w:id="630"/>
    <w:p>
      <w:pPr>
        <w:spacing w:after="0"/>
        <w:ind w:left="0"/>
        <w:jc w:val="both"/>
      </w:pPr>
      <w:r>
        <w:rPr>
          <w:rFonts w:ascii="Times New Roman"/>
          <w:b w:val="false"/>
          <w:i w:val="false"/>
          <w:color w:val="000000"/>
          <w:sz w:val="28"/>
        </w:rPr>
        <w:t>
      36.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w:t>
      </w:r>
    </w:p>
    <w:bookmarkEnd w:id="630"/>
    <w:bookmarkStart w:name="z593" w:id="631"/>
    <w:p>
      <w:pPr>
        <w:spacing w:after="0"/>
        <w:ind w:left="0"/>
        <w:jc w:val="both"/>
      </w:pPr>
      <w:r>
        <w:rPr>
          <w:rFonts w:ascii="Times New Roman"/>
          <w:b w:val="false"/>
          <w:i w:val="false"/>
          <w:color w:val="000000"/>
          <w:sz w:val="28"/>
        </w:rPr>
        <w:t>
      37. .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w:t>
      </w:r>
    </w:p>
    <w:bookmarkEnd w:id="631"/>
    <w:bookmarkStart w:name="z594" w:id="632"/>
    <w:p>
      <w:pPr>
        <w:spacing w:after="0"/>
        <w:ind w:left="0"/>
        <w:jc w:val="both"/>
      </w:pPr>
      <w:r>
        <w:rPr>
          <w:rFonts w:ascii="Times New Roman"/>
          <w:b w:val="false"/>
          <w:i w:val="false"/>
          <w:color w:val="000000"/>
          <w:sz w:val="28"/>
        </w:rPr>
        <w:t>
      38.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w:t>
      </w:r>
    </w:p>
    <w:bookmarkEnd w:id="632"/>
    <w:bookmarkStart w:name="z595" w:id="633"/>
    <w:p>
      <w:pPr>
        <w:spacing w:after="0"/>
        <w:ind w:left="0"/>
        <w:jc w:val="both"/>
      </w:pPr>
      <w:r>
        <w:rPr>
          <w:rFonts w:ascii="Times New Roman"/>
          <w:b w:val="false"/>
          <w:i w:val="false"/>
          <w:color w:val="000000"/>
          <w:sz w:val="28"/>
        </w:rPr>
        <w:t>
      39.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w:t>
      </w:r>
    </w:p>
    <w:bookmarkEnd w:id="633"/>
    <w:bookmarkStart w:name="z596" w:id="634"/>
    <w:p>
      <w:pPr>
        <w:spacing w:after="0"/>
        <w:ind w:left="0"/>
        <w:jc w:val="both"/>
      </w:pPr>
      <w:r>
        <w:rPr>
          <w:rFonts w:ascii="Times New Roman"/>
          <w:b w:val="false"/>
          <w:i w:val="false"/>
          <w:color w:val="000000"/>
          <w:sz w:val="28"/>
        </w:rPr>
        <w:t>
      40.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w:t>
      </w:r>
    </w:p>
    <w:bookmarkEnd w:id="634"/>
    <w:bookmarkStart w:name="z597" w:id="635"/>
    <w:p>
      <w:pPr>
        <w:spacing w:after="0"/>
        <w:ind w:left="0"/>
        <w:jc w:val="both"/>
      </w:pPr>
      <w:r>
        <w:rPr>
          <w:rFonts w:ascii="Times New Roman"/>
          <w:b w:val="false"/>
          <w:i w:val="false"/>
          <w:color w:val="000000"/>
          <w:sz w:val="28"/>
        </w:rPr>
        <w:t>
      41.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w:t>
      </w:r>
    </w:p>
    <w:bookmarkEnd w:id="635"/>
    <w:bookmarkStart w:name="z598" w:id="636"/>
    <w:p>
      <w:pPr>
        <w:spacing w:after="0"/>
        <w:ind w:left="0"/>
        <w:jc w:val="both"/>
      </w:pPr>
      <w:r>
        <w:rPr>
          <w:rFonts w:ascii="Times New Roman"/>
          <w:b w:val="false"/>
          <w:i w:val="false"/>
          <w:color w:val="000000"/>
          <w:sz w:val="28"/>
        </w:rPr>
        <w:t>
      42. Қазақстан Республикасы Қаржы министрлiгiнiң Мемлекеттік кірістер комитеті Ақтөбе облысы бойынша Мемлекеттік кірістер департаментінің Темір ауданы бойынша Мемлекеттік кірістер басқармасы.</w:t>
      </w:r>
    </w:p>
    <w:bookmarkEnd w:id="636"/>
    <w:bookmarkStart w:name="z599" w:id="637"/>
    <w:p>
      <w:pPr>
        <w:spacing w:after="0"/>
        <w:ind w:left="0"/>
        <w:jc w:val="both"/>
      </w:pPr>
      <w:r>
        <w:rPr>
          <w:rFonts w:ascii="Times New Roman"/>
          <w:b w:val="false"/>
          <w:i w:val="false"/>
          <w:color w:val="000000"/>
          <w:sz w:val="28"/>
        </w:rPr>
        <w:t>
      43.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w:t>
      </w:r>
    </w:p>
    <w:bookmarkEnd w:id="637"/>
    <w:bookmarkStart w:name="z600" w:id="638"/>
    <w:p>
      <w:pPr>
        <w:spacing w:after="0"/>
        <w:ind w:left="0"/>
        <w:jc w:val="both"/>
      </w:pPr>
      <w:r>
        <w:rPr>
          <w:rFonts w:ascii="Times New Roman"/>
          <w:b w:val="false"/>
          <w:i w:val="false"/>
          <w:color w:val="000000"/>
          <w:sz w:val="28"/>
        </w:rPr>
        <w:t>
      44.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w:t>
      </w:r>
    </w:p>
    <w:bookmarkEnd w:id="638"/>
    <w:bookmarkStart w:name="z601" w:id="639"/>
    <w:p>
      <w:pPr>
        <w:spacing w:after="0"/>
        <w:ind w:left="0"/>
        <w:jc w:val="both"/>
      </w:pPr>
      <w:r>
        <w:rPr>
          <w:rFonts w:ascii="Times New Roman"/>
          <w:b w:val="false"/>
          <w:i w:val="false"/>
          <w:color w:val="000000"/>
          <w:sz w:val="28"/>
        </w:rPr>
        <w:t>
      45.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w:t>
      </w:r>
    </w:p>
    <w:bookmarkEnd w:id="639"/>
    <w:bookmarkStart w:name="z602" w:id="640"/>
    <w:p>
      <w:pPr>
        <w:spacing w:after="0"/>
        <w:ind w:left="0"/>
        <w:jc w:val="both"/>
      </w:pPr>
      <w:r>
        <w:rPr>
          <w:rFonts w:ascii="Times New Roman"/>
          <w:b w:val="false"/>
          <w:i w:val="false"/>
          <w:color w:val="000000"/>
          <w:sz w:val="28"/>
        </w:rPr>
        <w:t>
      46.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w:t>
      </w:r>
    </w:p>
    <w:bookmarkEnd w:id="640"/>
    <w:bookmarkStart w:name="z603" w:id="641"/>
    <w:p>
      <w:pPr>
        <w:spacing w:after="0"/>
        <w:ind w:left="0"/>
        <w:jc w:val="both"/>
      </w:pPr>
      <w:r>
        <w:rPr>
          <w:rFonts w:ascii="Times New Roman"/>
          <w:b w:val="false"/>
          <w:i w:val="false"/>
          <w:color w:val="000000"/>
          <w:sz w:val="28"/>
        </w:rPr>
        <w:t>
      47. Қазақстан Республикасы Қаржы министрлігі Мемлекеттік кірістер комитетінің Алматы облысы бойынша Мемлекеттік кірістер департаменті.</w:t>
      </w:r>
    </w:p>
    <w:bookmarkEnd w:id="641"/>
    <w:bookmarkStart w:name="z604" w:id="642"/>
    <w:p>
      <w:pPr>
        <w:spacing w:after="0"/>
        <w:ind w:left="0"/>
        <w:jc w:val="both"/>
      </w:pPr>
      <w:r>
        <w:rPr>
          <w:rFonts w:ascii="Times New Roman"/>
          <w:b w:val="false"/>
          <w:i w:val="false"/>
          <w:color w:val="000000"/>
          <w:sz w:val="28"/>
        </w:rPr>
        <w:t>
      48. Қазақстан Республикасы Қаржы министрлiгiнiң Мемлекеттік кірістер комитеті Алматы облысы бойынша Мемлекеттік кірістер департаментінің Қонаев қаласы бойынша Мемлекеттік кірістер басқармасы.</w:t>
      </w:r>
    </w:p>
    <w:bookmarkEnd w:id="642"/>
    <w:bookmarkStart w:name="z605" w:id="643"/>
    <w:p>
      <w:pPr>
        <w:spacing w:after="0"/>
        <w:ind w:left="0"/>
        <w:jc w:val="both"/>
      </w:pPr>
      <w:r>
        <w:rPr>
          <w:rFonts w:ascii="Times New Roman"/>
          <w:b w:val="false"/>
          <w:i w:val="false"/>
          <w:color w:val="000000"/>
          <w:sz w:val="28"/>
        </w:rPr>
        <w:t>
      49.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w:t>
      </w:r>
    </w:p>
    <w:bookmarkEnd w:id="643"/>
    <w:bookmarkStart w:name="z606" w:id="644"/>
    <w:p>
      <w:pPr>
        <w:spacing w:after="0"/>
        <w:ind w:left="0"/>
        <w:jc w:val="both"/>
      </w:pPr>
      <w:r>
        <w:rPr>
          <w:rFonts w:ascii="Times New Roman"/>
          <w:b w:val="false"/>
          <w:i w:val="false"/>
          <w:color w:val="000000"/>
          <w:sz w:val="28"/>
        </w:rPr>
        <w:t>
      50.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w:t>
      </w:r>
    </w:p>
    <w:bookmarkEnd w:id="644"/>
    <w:bookmarkStart w:name="z607" w:id="645"/>
    <w:p>
      <w:pPr>
        <w:spacing w:after="0"/>
        <w:ind w:left="0"/>
        <w:jc w:val="both"/>
      </w:pPr>
      <w:r>
        <w:rPr>
          <w:rFonts w:ascii="Times New Roman"/>
          <w:b w:val="false"/>
          <w:i w:val="false"/>
          <w:color w:val="000000"/>
          <w:sz w:val="28"/>
        </w:rPr>
        <w:t>
      51. Қазақстан Республикасы Қаржы министрлiгiнiң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w:t>
      </w:r>
    </w:p>
    <w:bookmarkEnd w:id="645"/>
    <w:bookmarkStart w:name="z608" w:id="646"/>
    <w:p>
      <w:pPr>
        <w:spacing w:after="0"/>
        <w:ind w:left="0"/>
        <w:jc w:val="both"/>
      </w:pPr>
      <w:r>
        <w:rPr>
          <w:rFonts w:ascii="Times New Roman"/>
          <w:b w:val="false"/>
          <w:i w:val="false"/>
          <w:color w:val="000000"/>
          <w:sz w:val="28"/>
        </w:rPr>
        <w:t>
      52. Қазақстан Республикасы Қаржы министрлiгiнiң Мемлекеттік кірістер комитеті Алматы облысы бойынша Мемлекеттік кірістер департаментінің Іле ауданы бойынша Мемлекеттік кірістер басқармасы.</w:t>
      </w:r>
    </w:p>
    <w:bookmarkEnd w:id="646"/>
    <w:bookmarkStart w:name="z609" w:id="647"/>
    <w:p>
      <w:pPr>
        <w:spacing w:after="0"/>
        <w:ind w:left="0"/>
        <w:jc w:val="both"/>
      </w:pPr>
      <w:r>
        <w:rPr>
          <w:rFonts w:ascii="Times New Roman"/>
          <w:b w:val="false"/>
          <w:i w:val="false"/>
          <w:color w:val="000000"/>
          <w:sz w:val="28"/>
        </w:rPr>
        <w:t>
      53.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w:t>
      </w:r>
    </w:p>
    <w:bookmarkEnd w:id="647"/>
    <w:bookmarkStart w:name="z610" w:id="648"/>
    <w:p>
      <w:pPr>
        <w:spacing w:after="0"/>
        <w:ind w:left="0"/>
        <w:jc w:val="both"/>
      </w:pPr>
      <w:r>
        <w:rPr>
          <w:rFonts w:ascii="Times New Roman"/>
          <w:b w:val="false"/>
          <w:i w:val="false"/>
          <w:color w:val="000000"/>
          <w:sz w:val="28"/>
        </w:rPr>
        <w:t>
      54.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w:t>
      </w:r>
    </w:p>
    <w:bookmarkEnd w:id="648"/>
    <w:bookmarkStart w:name="z611" w:id="649"/>
    <w:p>
      <w:pPr>
        <w:spacing w:after="0"/>
        <w:ind w:left="0"/>
        <w:jc w:val="both"/>
      </w:pPr>
      <w:r>
        <w:rPr>
          <w:rFonts w:ascii="Times New Roman"/>
          <w:b w:val="false"/>
          <w:i w:val="false"/>
          <w:color w:val="000000"/>
          <w:sz w:val="28"/>
        </w:rPr>
        <w:t>
      55.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w:t>
      </w:r>
    </w:p>
    <w:bookmarkEnd w:id="649"/>
    <w:bookmarkStart w:name="z612" w:id="650"/>
    <w:p>
      <w:pPr>
        <w:spacing w:after="0"/>
        <w:ind w:left="0"/>
        <w:jc w:val="both"/>
      </w:pPr>
      <w:r>
        <w:rPr>
          <w:rFonts w:ascii="Times New Roman"/>
          <w:b w:val="false"/>
          <w:i w:val="false"/>
          <w:color w:val="000000"/>
          <w:sz w:val="28"/>
        </w:rPr>
        <w:t>
      56.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w:t>
      </w:r>
    </w:p>
    <w:bookmarkEnd w:id="650"/>
    <w:bookmarkStart w:name="z613" w:id="651"/>
    <w:p>
      <w:pPr>
        <w:spacing w:after="0"/>
        <w:ind w:left="0"/>
        <w:jc w:val="both"/>
      </w:pPr>
      <w:r>
        <w:rPr>
          <w:rFonts w:ascii="Times New Roman"/>
          <w:b w:val="false"/>
          <w:i w:val="false"/>
          <w:color w:val="000000"/>
          <w:sz w:val="28"/>
        </w:rPr>
        <w:t>
      57.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w:t>
      </w:r>
    </w:p>
    <w:bookmarkEnd w:id="651"/>
    <w:p>
      <w:pPr>
        <w:spacing w:after="0"/>
        <w:ind w:left="0"/>
        <w:jc w:val="both"/>
      </w:pPr>
      <w:r>
        <w:rPr>
          <w:rFonts w:ascii="Times New Roman"/>
          <w:b w:val="false"/>
          <w:i w:val="false"/>
          <w:color w:val="000000"/>
          <w:sz w:val="28"/>
        </w:rPr>
        <w:t>
      57-1.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w:t>
      </w:r>
    </w:p>
    <w:bookmarkStart w:name="z614" w:id="652"/>
    <w:p>
      <w:pPr>
        <w:spacing w:after="0"/>
        <w:ind w:left="0"/>
        <w:jc w:val="both"/>
      </w:pPr>
      <w:r>
        <w:rPr>
          <w:rFonts w:ascii="Times New Roman"/>
          <w:b w:val="false"/>
          <w:i w:val="false"/>
          <w:color w:val="000000"/>
          <w:sz w:val="28"/>
        </w:rPr>
        <w:t>
      58. Қазақстан Республикасы Қаржы министрлігі Мемлекеттік кірістер комитетінің Атырау облысы бойынша Мемлекеттік кірістер департаменті.</w:t>
      </w:r>
    </w:p>
    <w:bookmarkEnd w:id="652"/>
    <w:bookmarkStart w:name="z615" w:id="653"/>
    <w:p>
      <w:pPr>
        <w:spacing w:after="0"/>
        <w:ind w:left="0"/>
        <w:jc w:val="both"/>
      </w:pPr>
      <w:r>
        <w:rPr>
          <w:rFonts w:ascii="Times New Roman"/>
          <w:b w:val="false"/>
          <w:i w:val="false"/>
          <w:color w:val="000000"/>
          <w:sz w:val="28"/>
        </w:rPr>
        <w:t>
      59.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w:t>
      </w:r>
    </w:p>
    <w:bookmarkEnd w:id="653"/>
    <w:bookmarkStart w:name="z616" w:id="654"/>
    <w:p>
      <w:pPr>
        <w:spacing w:after="0"/>
        <w:ind w:left="0"/>
        <w:jc w:val="both"/>
      </w:pPr>
      <w:r>
        <w:rPr>
          <w:rFonts w:ascii="Times New Roman"/>
          <w:b w:val="false"/>
          <w:i w:val="false"/>
          <w:color w:val="000000"/>
          <w:sz w:val="28"/>
        </w:rPr>
        <w:t>
      60.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w:t>
      </w:r>
    </w:p>
    <w:bookmarkEnd w:id="654"/>
    <w:bookmarkStart w:name="z617" w:id="655"/>
    <w:p>
      <w:pPr>
        <w:spacing w:after="0"/>
        <w:ind w:left="0"/>
        <w:jc w:val="both"/>
      </w:pPr>
      <w:r>
        <w:rPr>
          <w:rFonts w:ascii="Times New Roman"/>
          <w:b w:val="false"/>
          <w:i w:val="false"/>
          <w:color w:val="000000"/>
          <w:sz w:val="28"/>
        </w:rPr>
        <w:t>
      61.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w:t>
      </w:r>
    </w:p>
    <w:bookmarkEnd w:id="655"/>
    <w:bookmarkStart w:name="z618" w:id="656"/>
    <w:p>
      <w:pPr>
        <w:spacing w:after="0"/>
        <w:ind w:left="0"/>
        <w:jc w:val="both"/>
      </w:pPr>
      <w:r>
        <w:rPr>
          <w:rFonts w:ascii="Times New Roman"/>
          <w:b w:val="false"/>
          <w:i w:val="false"/>
          <w:color w:val="000000"/>
          <w:sz w:val="28"/>
        </w:rPr>
        <w:t>
      62.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w:t>
      </w:r>
    </w:p>
    <w:bookmarkEnd w:id="656"/>
    <w:bookmarkStart w:name="z619" w:id="657"/>
    <w:p>
      <w:pPr>
        <w:spacing w:after="0"/>
        <w:ind w:left="0"/>
        <w:jc w:val="both"/>
      </w:pPr>
      <w:r>
        <w:rPr>
          <w:rFonts w:ascii="Times New Roman"/>
          <w:b w:val="false"/>
          <w:i w:val="false"/>
          <w:color w:val="000000"/>
          <w:sz w:val="28"/>
        </w:rPr>
        <w:t>
      63.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w:t>
      </w:r>
    </w:p>
    <w:bookmarkEnd w:id="657"/>
    <w:bookmarkStart w:name="z620" w:id="658"/>
    <w:p>
      <w:pPr>
        <w:spacing w:after="0"/>
        <w:ind w:left="0"/>
        <w:jc w:val="both"/>
      </w:pPr>
      <w:r>
        <w:rPr>
          <w:rFonts w:ascii="Times New Roman"/>
          <w:b w:val="false"/>
          <w:i w:val="false"/>
          <w:color w:val="000000"/>
          <w:sz w:val="28"/>
        </w:rPr>
        <w:t>
      64.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w:t>
      </w:r>
    </w:p>
    <w:bookmarkEnd w:id="658"/>
    <w:bookmarkStart w:name="z621" w:id="659"/>
    <w:p>
      <w:pPr>
        <w:spacing w:after="0"/>
        <w:ind w:left="0"/>
        <w:jc w:val="both"/>
      </w:pPr>
      <w:r>
        <w:rPr>
          <w:rFonts w:ascii="Times New Roman"/>
          <w:b w:val="false"/>
          <w:i w:val="false"/>
          <w:color w:val="000000"/>
          <w:sz w:val="28"/>
        </w:rPr>
        <w:t>
      65.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w:t>
      </w:r>
    </w:p>
    <w:bookmarkEnd w:id="659"/>
    <w:bookmarkStart w:name="z622" w:id="660"/>
    <w:p>
      <w:pPr>
        <w:spacing w:after="0"/>
        <w:ind w:left="0"/>
        <w:jc w:val="both"/>
      </w:pPr>
      <w:r>
        <w:rPr>
          <w:rFonts w:ascii="Times New Roman"/>
          <w:b w:val="false"/>
          <w:i w:val="false"/>
          <w:color w:val="000000"/>
          <w:sz w:val="28"/>
        </w:rPr>
        <w:t>
      66.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w:t>
      </w:r>
    </w:p>
    <w:bookmarkEnd w:id="660"/>
    <w:bookmarkStart w:name="z623" w:id="661"/>
    <w:p>
      <w:pPr>
        <w:spacing w:after="0"/>
        <w:ind w:left="0"/>
        <w:jc w:val="both"/>
      </w:pPr>
      <w:r>
        <w:rPr>
          <w:rFonts w:ascii="Times New Roman"/>
          <w:b w:val="false"/>
          <w:i w:val="false"/>
          <w:color w:val="000000"/>
          <w:sz w:val="28"/>
        </w:rPr>
        <w:t>
      67. Қазақстан Республикасы Қаржы министрлігі Мемлекеттік кірістер комитетінің Шығыс Қазақстан облысы бойынша Мемлекеттік кірістер департаменті.</w:t>
      </w:r>
    </w:p>
    <w:bookmarkEnd w:id="661"/>
    <w:bookmarkStart w:name="z624" w:id="662"/>
    <w:p>
      <w:pPr>
        <w:spacing w:after="0"/>
        <w:ind w:left="0"/>
        <w:jc w:val="both"/>
      </w:pPr>
      <w:r>
        <w:rPr>
          <w:rFonts w:ascii="Times New Roman"/>
          <w:b w:val="false"/>
          <w:i w:val="false"/>
          <w:color w:val="000000"/>
          <w:sz w:val="28"/>
        </w:rPr>
        <w:t>
      68.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w:t>
      </w:r>
    </w:p>
    <w:bookmarkEnd w:id="662"/>
    <w:bookmarkStart w:name="z625" w:id="663"/>
    <w:p>
      <w:pPr>
        <w:spacing w:after="0"/>
        <w:ind w:left="0"/>
        <w:jc w:val="both"/>
      </w:pPr>
      <w:r>
        <w:rPr>
          <w:rFonts w:ascii="Times New Roman"/>
          <w:b w:val="false"/>
          <w:i w:val="false"/>
          <w:color w:val="000000"/>
          <w:sz w:val="28"/>
        </w:rPr>
        <w:t>
      69.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w:t>
      </w:r>
    </w:p>
    <w:bookmarkEnd w:id="663"/>
    <w:bookmarkStart w:name="z626" w:id="664"/>
    <w:p>
      <w:pPr>
        <w:spacing w:after="0"/>
        <w:ind w:left="0"/>
        <w:jc w:val="both"/>
      </w:pPr>
      <w:r>
        <w:rPr>
          <w:rFonts w:ascii="Times New Roman"/>
          <w:b w:val="false"/>
          <w:i w:val="false"/>
          <w:color w:val="000000"/>
          <w:sz w:val="28"/>
        </w:rPr>
        <w:t>
      70.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w:t>
      </w:r>
    </w:p>
    <w:bookmarkEnd w:id="664"/>
    <w:bookmarkStart w:name="z627" w:id="665"/>
    <w:p>
      <w:pPr>
        <w:spacing w:after="0"/>
        <w:ind w:left="0"/>
        <w:jc w:val="both"/>
      </w:pPr>
      <w:r>
        <w:rPr>
          <w:rFonts w:ascii="Times New Roman"/>
          <w:b w:val="false"/>
          <w:i w:val="false"/>
          <w:color w:val="000000"/>
          <w:sz w:val="28"/>
        </w:rPr>
        <w:t>
      71.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w:t>
      </w:r>
    </w:p>
    <w:bookmarkEnd w:id="665"/>
    <w:bookmarkStart w:name="z628" w:id="666"/>
    <w:p>
      <w:pPr>
        <w:spacing w:after="0"/>
        <w:ind w:left="0"/>
        <w:jc w:val="both"/>
      </w:pPr>
      <w:r>
        <w:rPr>
          <w:rFonts w:ascii="Times New Roman"/>
          <w:b w:val="false"/>
          <w:i w:val="false"/>
          <w:color w:val="000000"/>
          <w:sz w:val="28"/>
        </w:rPr>
        <w:t>
      72. Қазақстан Республикасы Қаржы министрлiгiнiң Мемлекеттік кірістер комитеті Шығыс Қазақстан облысы бойынша Мемлекеттік кірістер департаментінің Қатонқарағай ауданы бойынша Мемлекеттік кірістер басқармасы.</w:t>
      </w:r>
    </w:p>
    <w:bookmarkEnd w:id="666"/>
    <w:bookmarkStart w:name="z629" w:id="667"/>
    <w:p>
      <w:pPr>
        <w:spacing w:after="0"/>
        <w:ind w:left="0"/>
        <w:jc w:val="both"/>
      </w:pPr>
      <w:r>
        <w:rPr>
          <w:rFonts w:ascii="Times New Roman"/>
          <w:b w:val="false"/>
          <w:i w:val="false"/>
          <w:color w:val="000000"/>
          <w:sz w:val="28"/>
        </w:rPr>
        <w:t>
      73. Қазақстан Республикасы Қаржы министрлiгiнiң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w:t>
      </w:r>
    </w:p>
    <w:bookmarkEnd w:id="667"/>
    <w:bookmarkStart w:name="z630" w:id="668"/>
    <w:p>
      <w:pPr>
        <w:spacing w:after="0"/>
        <w:ind w:left="0"/>
        <w:jc w:val="both"/>
      </w:pPr>
      <w:r>
        <w:rPr>
          <w:rFonts w:ascii="Times New Roman"/>
          <w:b w:val="false"/>
          <w:i w:val="false"/>
          <w:color w:val="000000"/>
          <w:sz w:val="28"/>
        </w:rPr>
        <w:t>
      74.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w:t>
      </w:r>
    </w:p>
    <w:bookmarkEnd w:id="668"/>
    <w:bookmarkStart w:name="z631" w:id="669"/>
    <w:p>
      <w:pPr>
        <w:spacing w:after="0"/>
        <w:ind w:left="0"/>
        <w:jc w:val="both"/>
      </w:pPr>
      <w:r>
        <w:rPr>
          <w:rFonts w:ascii="Times New Roman"/>
          <w:b w:val="false"/>
          <w:i w:val="false"/>
          <w:color w:val="000000"/>
          <w:sz w:val="28"/>
        </w:rPr>
        <w:t>
      75. Қазақстан Республикасы Қаржы министрлiгiнiң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w:t>
      </w:r>
    </w:p>
    <w:bookmarkEnd w:id="669"/>
    <w:bookmarkStart w:name="z632" w:id="670"/>
    <w:p>
      <w:pPr>
        <w:spacing w:after="0"/>
        <w:ind w:left="0"/>
        <w:jc w:val="both"/>
      </w:pPr>
      <w:r>
        <w:rPr>
          <w:rFonts w:ascii="Times New Roman"/>
          <w:b w:val="false"/>
          <w:i w:val="false"/>
          <w:color w:val="000000"/>
          <w:sz w:val="28"/>
        </w:rPr>
        <w:t>
      76.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w:t>
      </w:r>
    </w:p>
    <w:bookmarkEnd w:id="670"/>
    <w:bookmarkStart w:name="z633" w:id="671"/>
    <w:p>
      <w:pPr>
        <w:spacing w:after="0"/>
        <w:ind w:left="0"/>
        <w:jc w:val="both"/>
      </w:pPr>
      <w:r>
        <w:rPr>
          <w:rFonts w:ascii="Times New Roman"/>
          <w:b w:val="false"/>
          <w:i w:val="false"/>
          <w:color w:val="000000"/>
          <w:sz w:val="28"/>
        </w:rPr>
        <w:t>
      77.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w:t>
      </w:r>
    </w:p>
    <w:bookmarkEnd w:id="671"/>
    <w:bookmarkStart w:name="z634" w:id="672"/>
    <w:p>
      <w:pPr>
        <w:spacing w:after="0"/>
        <w:ind w:left="0"/>
        <w:jc w:val="both"/>
      </w:pPr>
      <w:r>
        <w:rPr>
          <w:rFonts w:ascii="Times New Roman"/>
          <w:b w:val="false"/>
          <w:i w:val="false"/>
          <w:color w:val="000000"/>
          <w:sz w:val="28"/>
        </w:rPr>
        <w:t>
      78.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w:t>
      </w:r>
    </w:p>
    <w:bookmarkEnd w:id="672"/>
    <w:p>
      <w:pPr>
        <w:spacing w:after="0"/>
        <w:ind w:left="0"/>
        <w:jc w:val="both"/>
      </w:pPr>
      <w:r>
        <w:rPr>
          <w:rFonts w:ascii="Times New Roman"/>
          <w:b w:val="false"/>
          <w:i w:val="false"/>
          <w:color w:val="000000"/>
          <w:sz w:val="28"/>
        </w:rPr>
        <w:t>
      78-1.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w:t>
      </w:r>
    </w:p>
    <w:p>
      <w:pPr>
        <w:spacing w:after="0"/>
        <w:ind w:left="0"/>
        <w:jc w:val="both"/>
      </w:pPr>
      <w:r>
        <w:rPr>
          <w:rFonts w:ascii="Times New Roman"/>
          <w:b w:val="false"/>
          <w:i w:val="false"/>
          <w:color w:val="000000"/>
          <w:sz w:val="28"/>
        </w:rPr>
        <w:t>
      78-2.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w:t>
      </w:r>
    </w:p>
    <w:bookmarkStart w:name="z635" w:id="673"/>
    <w:p>
      <w:pPr>
        <w:spacing w:after="0"/>
        <w:ind w:left="0"/>
        <w:jc w:val="both"/>
      </w:pPr>
      <w:r>
        <w:rPr>
          <w:rFonts w:ascii="Times New Roman"/>
          <w:b w:val="false"/>
          <w:i w:val="false"/>
          <w:color w:val="000000"/>
          <w:sz w:val="28"/>
        </w:rPr>
        <w:t>
      79. Қазақстан Республикасы Қаржы министрлігі Мемлекеттік кірістер комитетінің Жамбыл облысы бойынша Мемлекеттік кірістер департаменті.</w:t>
      </w:r>
    </w:p>
    <w:bookmarkEnd w:id="673"/>
    <w:bookmarkStart w:name="z636" w:id="674"/>
    <w:p>
      <w:pPr>
        <w:spacing w:after="0"/>
        <w:ind w:left="0"/>
        <w:jc w:val="both"/>
      </w:pPr>
      <w:r>
        <w:rPr>
          <w:rFonts w:ascii="Times New Roman"/>
          <w:b w:val="false"/>
          <w:i w:val="false"/>
          <w:color w:val="000000"/>
          <w:sz w:val="28"/>
        </w:rPr>
        <w:t>
      80.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w:t>
      </w:r>
    </w:p>
    <w:bookmarkEnd w:id="674"/>
    <w:bookmarkStart w:name="z637" w:id="675"/>
    <w:p>
      <w:pPr>
        <w:spacing w:after="0"/>
        <w:ind w:left="0"/>
        <w:jc w:val="both"/>
      </w:pPr>
      <w:r>
        <w:rPr>
          <w:rFonts w:ascii="Times New Roman"/>
          <w:b w:val="false"/>
          <w:i w:val="false"/>
          <w:color w:val="000000"/>
          <w:sz w:val="28"/>
        </w:rPr>
        <w:t>
      81.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w:t>
      </w:r>
    </w:p>
    <w:bookmarkEnd w:id="675"/>
    <w:bookmarkStart w:name="z638" w:id="676"/>
    <w:p>
      <w:pPr>
        <w:spacing w:after="0"/>
        <w:ind w:left="0"/>
        <w:jc w:val="both"/>
      </w:pPr>
      <w:r>
        <w:rPr>
          <w:rFonts w:ascii="Times New Roman"/>
          <w:b w:val="false"/>
          <w:i w:val="false"/>
          <w:color w:val="000000"/>
          <w:sz w:val="28"/>
        </w:rPr>
        <w:t>
      82.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w:t>
      </w:r>
    </w:p>
    <w:bookmarkEnd w:id="676"/>
    <w:bookmarkStart w:name="z639" w:id="677"/>
    <w:p>
      <w:pPr>
        <w:spacing w:after="0"/>
        <w:ind w:left="0"/>
        <w:jc w:val="both"/>
      </w:pPr>
      <w:r>
        <w:rPr>
          <w:rFonts w:ascii="Times New Roman"/>
          <w:b w:val="false"/>
          <w:i w:val="false"/>
          <w:color w:val="000000"/>
          <w:sz w:val="28"/>
        </w:rPr>
        <w:t>
      83.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w:t>
      </w:r>
    </w:p>
    <w:bookmarkEnd w:id="677"/>
    <w:bookmarkStart w:name="z640" w:id="678"/>
    <w:p>
      <w:pPr>
        <w:spacing w:after="0"/>
        <w:ind w:left="0"/>
        <w:jc w:val="both"/>
      </w:pPr>
      <w:r>
        <w:rPr>
          <w:rFonts w:ascii="Times New Roman"/>
          <w:b w:val="false"/>
          <w:i w:val="false"/>
          <w:color w:val="000000"/>
          <w:sz w:val="28"/>
        </w:rPr>
        <w:t>
      84.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w:t>
      </w:r>
    </w:p>
    <w:bookmarkEnd w:id="678"/>
    <w:bookmarkStart w:name="z641" w:id="679"/>
    <w:p>
      <w:pPr>
        <w:spacing w:after="0"/>
        <w:ind w:left="0"/>
        <w:jc w:val="both"/>
      </w:pPr>
      <w:r>
        <w:rPr>
          <w:rFonts w:ascii="Times New Roman"/>
          <w:b w:val="false"/>
          <w:i w:val="false"/>
          <w:color w:val="000000"/>
          <w:sz w:val="28"/>
        </w:rPr>
        <w:t>
      85.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w:t>
      </w:r>
    </w:p>
    <w:bookmarkEnd w:id="679"/>
    <w:bookmarkStart w:name="z642" w:id="680"/>
    <w:p>
      <w:pPr>
        <w:spacing w:after="0"/>
        <w:ind w:left="0"/>
        <w:jc w:val="both"/>
      </w:pPr>
      <w:r>
        <w:rPr>
          <w:rFonts w:ascii="Times New Roman"/>
          <w:b w:val="false"/>
          <w:i w:val="false"/>
          <w:color w:val="000000"/>
          <w:sz w:val="28"/>
        </w:rPr>
        <w:t>
      86.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w:t>
      </w:r>
    </w:p>
    <w:bookmarkEnd w:id="680"/>
    <w:bookmarkStart w:name="z643" w:id="681"/>
    <w:p>
      <w:pPr>
        <w:spacing w:after="0"/>
        <w:ind w:left="0"/>
        <w:jc w:val="both"/>
      </w:pPr>
      <w:r>
        <w:rPr>
          <w:rFonts w:ascii="Times New Roman"/>
          <w:b w:val="false"/>
          <w:i w:val="false"/>
          <w:color w:val="000000"/>
          <w:sz w:val="28"/>
        </w:rPr>
        <w:t>
      87.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w:t>
      </w:r>
    </w:p>
    <w:bookmarkEnd w:id="681"/>
    <w:bookmarkStart w:name="z644" w:id="682"/>
    <w:p>
      <w:pPr>
        <w:spacing w:after="0"/>
        <w:ind w:left="0"/>
        <w:jc w:val="both"/>
      </w:pPr>
      <w:r>
        <w:rPr>
          <w:rFonts w:ascii="Times New Roman"/>
          <w:b w:val="false"/>
          <w:i w:val="false"/>
          <w:color w:val="000000"/>
          <w:sz w:val="28"/>
        </w:rPr>
        <w:t>
      88.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w:t>
      </w:r>
    </w:p>
    <w:bookmarkEnd w:id="682"/>
    <w:bookmarkStart w:name="z645" w:id="683"/>
    <w:p>
      <w:pPr>
        <w:spacing w:after="0"/>
        <w:ind w:left="0"/>
        <w:jc w:val="both"/>
      </w:pPr>
      <w:r>
        <w:rPr>
          <w:rFonts w:ascii="Times New Roman"/>
          <w:b w:val="false"/>
          <w:i w:val="false"/>
          <w:color w:val="000000"/>
          <w:sz w:val="28"/>
        </w:rPr>
        <w:t>
      89.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w:t>
      </w:r>
    </w:p>
    <w:bookmarkEnd w:id="683"/>
    <w:bookmarkStart w:name="z646" w:id="684"/>
    <w:p>
      <w:pPr>
        <w:spacing w:after="0"/>
        <w:ind w:left="0"/>
        <w:jc w:val="both"/>
      </w:pPr>
      <w:r>
        <w:rPr>
          <w:rFonts w:ascii="Times New Roman"/>
          <w:b w:val="false"/>
          <w:i w:val="false"/>
          <w:color w:val="000000"/>
          <w:sz w:val="28"/>
        </w:rPr>
        <w:t>
      90.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w:t>
      </w:r>
    </w:p>
    <w:bookmarkEnd w:id="684"/>
    <w:bookmarkStart w:name="z647" w:id="685"/>
    <w:p>
      <w:pPr>
        <w:spacing w:after="0"/>
        <w:ind w:left="0"/>
        <w:jc w:val="both"/>
      </w:pPr>
      <w:r>
        <w:rPr>
          <w:rFonts w:ascii="Times New Roman"/>
          <w:b w:val="false"/>
          <w:i w:val="false"/>
          <w:color w:val="000000"/>
          <w:sz w:val="28"/>
        </w:rPr>
        <w:t>
      91. Қазақстан Республикасы Қаржы министрлігі Мемлекеттік кірістер комитетінің Жетісу облысы бойынша Мемлекеттік кірістер департаменті.</w:t>
      </w:r>
    </w:p>
    <w:bookmarkEnd w:id="685"/>
    <w:bookmarkStart w:name="z648" w:id="686"/>
    <w:p>
      <w:pPr>
        <w:spacing w:after="0"/>
        <w:ind w:left="0"/>
        <w:jc w:val="both"/>
      </w:pPr>
      <w:r>
        <w:rPr>
          <w:rFonts w:ascii="Times New Roman"/>
          <w:b w:val="false"/>
          <w:i w:val="false"/>
          <w:color w:val="000000"/>
          <w:sz w:val="28"/>
        </w:rPr>
        <w:t>
      92. Қазақстан Республикасы Қаржы министрлiгiнiң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w:t>
      </w:r>
    </w:p>
    <w:bookmarkEnd w:id="686"/>
    <w:bookmarkStart w:name="z649" w:id="687"/>
    <w:p>
      <w:pPr>
        <w:spacing w:after="0"/>
        <w:ind w:left="0"/>
        <w:jc w:val="both"/>
      </w:pPr>
      <w:r>
        <w:rPr>
          <w:rFonts w:ascii="Times New Roman"/>
          <w:b w:val="false"/>
          <w:i w:val="false"/>
          <w:color w:val="000000"/>
          <w:sz w:val="28"/>
        </w:rPr>
        <w:t>
      93. Қазақстан Республикасы Қаржы министрлiгiнiң Мемлекеттік кірістер комитеті Жетісу облысы бойынша Мемлекеттік кірістер департаментінің Ақсу ауданы бойынша Мемлекеттік кірістер басқармасы.</w:t>
      </w:r>
    </w:p>
    <w:bookmarkEnd w:id="687"/>
    <w:bookmarkStart w:name="z650" w:id="688"/>
    <w:p>
      <w:pPr>
        <w:spacing w:after="0"/>
        <w:ind w:left="0"/>
        <w:jc w:val="both"/>
      </w:pPr>
      <w:r>
        <w:rPr>
          <w:rFonts w:ascii="Times New Roman"/>
          <w:b w:val="false"/>
          <w:i w:val="false"/>
          <w:color w:val="000000"/>
          <w:sz w:val="28"/>
        </w:rPr>
        <w:t>
      94. Қазақстан Республикасы Қаржы министрлiгiнiң Мемлекеттік кірістер комитеті Жетісу бойынша Мемлекеттік кірістер департаментінің Алакөл ауданы бойынша Мемлекеттік кірістер басқармасы.</w:t>
      </w:r>
    </w:p>
    <w:bookmarkEnd w:id="688"/>
    <w:bookmarkStart w:name="z651" w:id="689"/>
    <w:p>
      <w:pPr>
        <w:spacing w:after="0"/>
        <w:ind w:left="0"/>
        <w:jc w:val="both"/>
      </w:pPr>
      <w:r>
        <w:rPr>
          <w:rFonts w:ascii="Times New Roman"/>
          <w:b w:val="false"/>
          <w:i w:val="false"/>
          <w:color w:val="000000"/>
          <w:sz w:val="28"/>
        </w:rPr>
        <w:t>
      95. Қазақстан Республикасы Қаржы министрлiгiнiң Мемлекеттік кірістер комитеті Жетісу облысы бойынша Мемлекеттік кірістер департаментінің Ескелді ауданы бойынша Мемлекеттік кірістер басқармасы.</w:t>
      </w:r>
    </w:p>
    <w:bookmarkEnd w:id="689"/>
    <w:bookmarkStart w:name="z652" w:id="690"/>
    <w:p>
      <w:pPr>
        <w:spacing w:after="0"/>
        <w:ind w:left="0"/>
        <w:jc w:val="both"/>
      </w:pPr>
      <w:r>
        <w:rPr>
          <w:rFonts w:ascii="Times New Roman"/>
          <w:b w:val="false"/>
          <w:i w:val="false"/>
          <w:color w:val="000000"/>
          <w:sz w:val="28"/>
        </w:rPr>
        <w:t>
      96. Қазақстан Республикасы Қаржы министрлiгiнiң Мемлекеттік кірістер комитеті Жетісу облысы бойынша Мемлекеттік кірістер департаментінің Қаратал ауданы бойынша Мемлекеттік кірістер басқармасы.</w:t>
      </w:r>
    </w:p>
    <w:bookmarkEnd w:id="690"/>
    <w:bookmarkStart w:name="z653" w:id="691"/>
    <w:p>
      <w:pPr>
        <w:spacing w:after="0"/>
        <w:ind w:left="0"/>
        <w:jc w:val="both"/>
      </w:pPr>
      <w:r>
        <w:rPr>
          <w:rFonts w:ascii="Times New Roman"/>
          <w:b w:val="false"/>
          <w:i w:val="false"/>
          <w:color w:val="000000"/>
          <w:sz w:val="28"/>
        </w:rPr>
        <w:t>
      97. Қазақстан Республикасы Қаржы министрлiгiнiң Мемлекеттік кірістер комитеті Жетісу облысы бойынша Мемлекеттік кірістер департаментінің Кербұлақ ауданы бойынша Мемлекеттік кірістер басқармасы.</w:t>
      </w:r>
    </w:p>
    <w:bookmarkEnd w:id="691"/>
    <w:bookmarkStart w:name="z654" w:id="692"/>
    <w:p>
      <w:pPr>
        <w:spacing w:after="0"/>
        <w:ind w:left="0"/>
        <w:jc w:val="both"/>
      </w:pPr>
      <w:r>
        <w:rPr>
          <w:rFonts w:ascii="Times New Roman"/>
          <w:b w:val="false"/>
          <w:i w:val="false"/>
          <w:color w:val="000000"/>
          <w:sz w:val="28"/>
        </w:rPr>
        <w:t>
      98. Қазақстан Республикасы Қаржы министрлiгiнiң Мемлекеттік кірістер комитеті Жетісу облысы бойынша Мемлекеттік кірістер департаментінің Көксу ауданы бойынша Мемлекеттік кірістер басқармасы.</w:t>
      </w:r>
    </w:p>
    <w:bookmarkEnd w:id="692"/>
    <w:bookmarkStart w:name="z655" w:id="693"/>
    <w:p>
      <w:pPr>
        <w:spacing w:after="0"/>
        <w:ind w:left="0"/>
        <w:jc w:val="both"/>
      </w:pPr>
      <w:r>
        <w:rPr>
          <w:rFonts w:ascii="Times New Roman"/>
          <w:b w:val="false"/>
          <w:i w:val="false"/>
          <w:color w:val="000000"/>
          <w:sz w:val="28"/>
        </w:rPr>
        <w:t>
      99. Қазақстан Республикасы Қаржы министрлiгiнiң Мемлекеттік кірістер комитеті Жетісу облысы бойынша Мемлекеттік кірістер департаментінің Панфилов ауданы бойынша Мемлекеттік кірістер басқармасы.</w:t>
      </w:r>
    </w:p>
    <w:bookmarkEnd w:id="693"/>
    <w:bookmarkStart w:name="z656" w:id="694"/>
    <w:p>
      <w:pPr>
        <w:spacing w:after="0"/>
        <w:ind w:left="0"/>
        <w:jc w:val="both"/>
      </w:pPr>
      <w:r>
        <w:rPr>
          <w:rFonts w:ascii="Times New Roman"/>
          <w:b w:val="false"/>
          <w:i w:val="false"/>
          <w:color w:val="000000"/>
          <w:sz w:val="28"/>
        </w:rPr>
        <w:t>
      100. Қазақстан Республикасы Қаржы министрлiгiнiң Мемлекеттік кірістер комитеті Жетісу облысы бойынша Мемлекеттік кірістер департаментінің Сарқан ауданы бойынша Мемлекеттік кірістер басқармасы.</w:t>
      </w:r>
    </w:p>
    <w:bookmarkEnd w:id="694"/>
    <w:bookmarkStart w:name="z657" w:id="695"/>
    <w:p>
      <w:pPr>
        <w:spacing w:after="0"/>
        <w:ind w:left="0"/>
        <w:jc w:val="both"/>
      </w:pPr>
      <w:r>
        <w:rPr>
          <w:rFonts w:ascii="Times New Roman"/>
          <w:b w:val="false"/>
          <w:i w:val="false"/>
          <w:color w:val="000000"/>
          <w:sz w:val="28"/>
        </w:rPr>
        <w:t>
      101. Қазақстан Республикасы Қаржы министрлiгiнiң Мемлекеттік кірістер комитеті Жетісу облысы бойынша Мемлекеттік кірістер департаментінің Текелі қаласы бойынша Мемлекеттік кірістер басқармасы.</w:t>
      </w:r>
    </w:p>
    <w:bookmarkEnd w:id="695"/>
    <w:bookmarkStart w:name="z658" w:id="696"/>
    <w:p>
      <w:pPr>
        <w:spacing w:after="0"/>
        <w:ind w:left="0"/>
        <w:jc w:val="both"/>
      </w:pPr>
      <w:r>
        <w:rPr>
          <w:rFonts w:ascii="Times New Roman"/>
          <w:b w:val="false"/>
          <w:i w:val="false"/>
          <w:color w:val="000000"/>
          <w:sz w:val="28"/>
        </w:rPr>
        <w:t>
      102. Қазақстан Республикасы Қаржы министрлігі Мемлекеттік кірістер комитетінің Батыс Қазақстан облысы бойынша Мемлекеттік кірістер департаменті.</w:t>
      </w:r>
    </w:p>
    <w:bookmarkEnd w:id="696"/>
    <w:bookmarkStart w:name="z659" w:id="697"/>
    <w:p>
      <w:pPr>
        <w:spacing w:after="0"/>
        <w:ind w:left="0"/>
        <w:jc w:val="both"/>
      </w:pPr>
      <w:r>
        <w:rPr>
          <w:rFonts w:ascii="Times New Roman"/>
          <w:b w:val="false"/>
          <w:i w:val="false"/>
          <w:color w:val="000000"/>
          <w:sz w:val="28"/>
        </w:rPr>
        <w:t>
      103.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w:t>
      </w:r>
    </w:p>
    <w:bookmarkEnd w:id="697"/>
    <w:bookmarkStart w:name="z660" w:id="698"/>
    <w:p>
      <w:pPr>
        <w:spacing w:after="0"/>
        <w:ind w:left="0"/>
        <w:jc w:val="both"/>
      </w:pPr>
      <w:r>
        <w:rPr>
          <w:rFonts w:ascii="Times New Roman"/>
          <w:b w:val="false"/>
          <w:i w:val="false"/>
          <w:color w:val="000000"/>
          <w:sz w:val="28"/>
        </w:rPr>
        <w:t>
      104.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w:t>
      </w:r>
    </w:p>
    <w:bookmarkEnd w:id="698"/>
    <w:bookmarkStart w:name="z661" w:id="699"/>
    <w:p>
      <w:pPr>
        <w:spacing w:after="0"/>
        <w:ind w:left="0"/>
        <w:jc w:val="both"/>
      </w:pPr>
      <w:r>
        <w:rPr>
          <w:rFonts w:ascii="Times New Roman"/>
          <w:b w:val="false"/>
          <w:i w:val="false"/>
          <w:color w:val="000000"/>
          <w:sz w:val="28"/>
        </w:rPr>
        <w:t>
      105.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w:t>
      </w:r>
    </w:p>
    <w:bookmarkEnd w:id="699"/>
    <w:bookmarkStart w:name="z662" w:id="700"/>
    <w:p>
      <w:pPr>
        <w:spacing w:after="0"/>
        <w:ind w:left="0"/>
        <w:jc w:val="both"/>
      </w:pPr>
      <w:r>
        <w:rPr>
          <w:rFonts w:ascii="Times New Roman"/>
          <w:b w:val="false"/>
          <w:i w:val="false"/>
          <w:color w:val="000000"/>
          <w:sz w:val="28"/>
        </w:rPr>
        <w:t>
      106.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w:t>
      </w:r>
    </w:p>
    <w:bookmarkEnd w:id="700"/>
    <w:bookmarkStart w:name="z663" w:id="701"/>
    <w:p>
      <w:pPr>
        <w:spacing w:after="0"/>
        <w:ind w:left="0"/>
        <w:jc w:val="both"/>
      </w:pPr>
      <w:r>
        <w:rPr>
          <w:rFonts w:ascii="Times New Roman"/>
          <w:b w:val="false"/>
          <w:i w:val="false"/>
          <w:color w:val="000000"/>
          <w:sz w:val="28"/>
        </w:rPr>
        <w:t>
      107. Қазақстан Республикасы Қаржы министрлiгiнiң Мемлекеттік кірістер комитеті Батыс Қазақстан облысы бойынша Мемлекеттік кірістер департаментінің Бөрлi ауданы бойынша Мемлекеттік кірістер басқармасы.</w:t>
      </w:r>
    </w:p>
    <w:bookmarkEnd w:id="701"/>
    <w:bookmarkStart w:name="z664" w:id="702"/>
    <w:p>
      <w:pPr>
        <w:spacing w:after="0"/>
        <w:ind w:left="0"/>
        <w:jc w:val="both"/>
      </w:pPr>
      <w:r>
        <w:rPr>
          <w:rFonts w:ascii="Times New Roman"/>
          <w:b w:val="false"/>
          <w:i w:val="false"/>
          <w:color w:val="000000"/>
          <w:sz w:val="28"/>
        </w:rPr>
        <w:t>
      108.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w:t>
      </w:r>
    </w:p>
    <w:bookmarkEnd w:id="702"/>
    <w:bookmarkStart w:name="z665" w:id="703"/>
    <w:p>
      <w:pPr>
        <w:spacing w:after="0"/>
        <w:ind w:left="0"/>
        <w:jc w:val="both"/>
      </w:pPr>
      <w:r>
        <w:rPr>
          <w:rFonts w:ascii="Times New Roman"/>
          <w:b w:val="false"/>
          <w:i w:val="false"/>
          <w:color w:val="000000"/>
          <w:sz w:val="28"/>
        </w:rPr>
        <w:t>
      109. Қазақстан Республикасы Қаржы министрлiгiнiң Мемлекеттік кірістер комитеті Батыс Қазақстан облысы бойынша Мемлекеттік кірістер департаментінің Жаңғалы ауданы бойынша Мемлекеттік кірістер басқармасы.</w:t>
      </w:r>
    </w:p>
    <w:bookmarkEnd w:id="703"/>
    <w:bookmarkStart w:name="z666" w:id="704"/>
    <w:p>
      <w:pPr>
        <w:spacing w:after="0"/>
        <w:ind w:left="0"/>
        <w:jc w:val="both"/>
      </w:pPr>
      <w:r>
        <w:rPr>
          <w:rFonts w:ascii="Times New Roman"/>
          <w:b w:val="false"/>
          <w:i w:val="false"/>
          <w:color w:val="000000"/>
          <w:sz w:val="28"/>
        </w:rPr>
        <w:t>
      110.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w:t>
      </w:r>
    </w:p>
    <w:bookmarkEnd w:id="704"/>
    <w:bookmarkStart w:name="z667" w:id="705"/>
    <w:p>
      <w:pPr>
        <w:spacing w:after="0"/>
        <w:ind w:left="0"/>
        <w:jc w:val="both"/>
      </w:pPr>
      <w:r>
        <w:rPr>
          <w:rFonts w:ascii="Times New Roman"/>
          <w:b w:val="false"/>
          <w:i w:val="false"/>
          <w:color w:val="000000"/>
          <w:sz w:val="28"/>
        </w:rPr>
        <w:t>
      111.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w:t>
      </w:r>
    </w:p>
    <w:bookmarkEnd w:id="705"/>
    <w:bookmarkStart w:name="z668" w:id="706"/>
    <w:p>
      <w:pPr>
        <w:spacing w:after="0"/>
        <w:ind w:left="0"/>
        <w:jc w:val="both"/>
      </w:pPr>
      <w:r>
        <w:rPr>
          <w:rFonts w:ascii="Times New Roman"/>
          <w:b w:val="false"/>
          <w:i w:val="false"/>
          <w:color w:val="000000"/>
          <w:sz w:val="28"/>
        </w:rPr>
        <w:t>
      112.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w:t>
      </w:r>
    </w:p>
    <w:bookmarkEnd w:id="706"/>
    <w:bookmarkStart w:name="z669" w:id="707"/>
    <w:p>
      <w:pPr>
        <w:spacing w:after="0"/>
        <w:ind w:left="0"/>
        <w:jc w:val="both"/>
      </w:pPr>
      <w:r>
        <w:rPr>
          <w:rFonts w:ascii="Times New Roman"/>
          <w:b w:val="false"/>
          <w:i w:val="false"/>
          <w:color w:val="000000"/>
          <w:sz w:val="28"/>
        </w:rPr>
        <w:t>
      113.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w:t>
      </w:r>
    </w:p>
    <w:bookmarkEnd w:id="707"/>
    <w:bookmarkStart w:name="z670" w:id="708"/>
    <w:p>
      <w:pPr>
        <w:spacing w:after="0"/>
        <w:ind w:left="0"/>
        <w:jc w:val="both"/>
      </w:pPr>
      <w:r>
        <w:rPr>
          <w:rFonts w:ascii="Times New Roman"/>
          <w:b w:val="false"/>
          <w:i w:val="false"/>
          <w:color w:val="000000"/>
          <w:sz w:val="28"/>
        </w:rPr>
        <w:t>
      114.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w:t>
      </w:r>
    </w:p>
    <w:bookmarkEnd w:id="708"/>
    <w:bookmarkStart w:name="z671" w:id="709"/>
    <w:p>
      <w:pPr>
        <w:spacing w:after="0"/>
        <w:ind w:left="0"/>
        <w:jc w:val="both"/>
      </w:pPr>
      <w:r>
        <w:rPr>
          <w:rFonts w:ascii="Times New Roman"/>
          <w:b w:val="false"/>
          <w:i w:val="false"/>
          <w:color w:val="000000"/>
          <w:sz w:val="28"/>
        </w:rPr>
        <w:t>
      115.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w:t>
      </w:r>
    </w:p>
    <w:bookmarkEnd w:id="709"/>
    <w:bookmarkStart w:name="z672" w:id="710"/>
    <w:p>
      <w:pPr>
        <w:spacing w:after="0"/>
        <w:ind w:left="0"/>
        <w:jc w:val="both"/>
      </w:pPr>
      <w:r>
        <w:rPr>
          <w:rFonts w:ascii="Times New Roman"/>
          <w:b w:val="false"/>
          <w:i w:val="false"/>
          <w:color w:val="000000"/>
          <w:sz w:val="28"/>
        </w:rPr>
        <w:t>
      116. Қазақстан Республикасы Қаржы министрлігі Мемлекеттік кірістер комитетінің Қарағанды облысы бойынша Мемлекеттік кірістер департаменті.</w:t>
      </w:r>
    </w:p>
    <w:bookmarkEnd w:id="710"/>
    <w:bookmarkStart w:name="z673" w:id="711"/>
    <w:p>
      <w:pPr>
        <w:spacing w:after="0"/>
        <w:ind w:left="0"/>
        <w:jc w:val="both"/>
      </w:pPr>
      <w:r>
        <w:rPr>
          <w:rFonts w:ascii="Times New Roman"/>
          <w:b w:val="false"/>
          <w:i w:val="false"/>
          <w:color w:val="000000"/>
          <w:sz w:val="28"/>
        </w:rPr>
        <w:t>
      117.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w:t>
      </w:r>
    </w:p>
    <w:bookmarkEnd w:id="711"/>
    <w:bookmarkStart w:name="z674" w:id="712"/>
    <w:p>
      <w:pPr>
        <w:spacing w:after="0"/>
        <w:ind w:left="0"/>
        <w:jc w:val="both"/>
      </w:pPr>
      <w:r>
        <w:rPr>
          <w:rFonts w:ascii="Times New Roman"/>
          <w:b w:val="false"/>
          <w:i w:val="false"/>
          <w:color w:val="000000"/>
          <w:sz w:val="28"/>
        </w:rPr>
        <w:t>
      118.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w:t>
      </w:r>
    </w:p>
    <w:bookmarkEnd w:id="712"/>
    <w:bookmarkStart w:name="z675" w:id="713"/>
    <w:p>
      <w:pPr>
        <w:spacing w:after="0"/>
        <w:ind w:left="0"/>
        <w:jc w:val="both"/>
      </w:pPr>
      <w:r>
        <w:rPr>
          <w:rFonts w:ascii="Times New Roman"/>
          <w:b w:val="false"/>
          <w:i w:val="false"/>
          <w:color w:val="000000"/>
          <w:sz w:val="28"/>
        </w:rPr>
        <w:t>
      119.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w:t>
      </w:r>
    </w:p>
    <w:bookmarkEnd w:id="713"/>
    <w:bookmarkStart w:name="z676" w:id="714"/>
    <w:p>
      <w:pPr>
        <w:spacing w:after="0"/>
        <w:ind w:left="0"/>
        <w:jc w:val="both"/>
      </w:pPr>
      <w:r>
        <w:rPr>
          <w:rFonts w:ascii="Times New Roman"/>
          <w:b w:val="false"/>
          <w:i w:val="false"/>
          <w:color w:val="000000"/>
          <w:sz w:val="28"/>
        </w:rPr>
        <w:t>
      120.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w:t>
      </w:r>
    </w:p>
    <w:bookmarkEnd w:id="714"/>
    <w:bookmarkStart w:name="z677" w:id="715"/>
    <w:p>
      <w:pPr>
        <w:spacing w:after="0"/>
        <w:ind w:left="0"/>
        <w:jc w:val="both"/>
      </w:pPr>
      <w:r>
        <w:rPr>
          <w:rFonts w:ascii="Times New Roman"/>
          <w:b w:val="false"/>
          <w:i w:val="false"/>
          <w:color w:val="000000"/>
          <w:sz w:val="28"/>
        </w:rPr>
        <w:t>
      121. Қазақстан Республикасы Қаржы министрлiгiнiң Мемлекеттік кірістер комитеті Қарағанды облысы бойынша Мемлекеттік кірістер департаментінің Темiртау қаласы бойынша Мемлекеттік кірістер басқармасы.</w:t>
      </w:r>
    </w:p>
    <w:bookmarkEnd w:id="715"/>
    <w:bookmarkStart w:name="z678" w:id="716"/>
    <w:p>
      <w:pPr>
        <w:spacing w:after="0"/>
        <w:ind w:left="0"/>
        <w:jc w:val="both"/>
      </w:pPr>
      <w:r>
        <w:rPr>
          <w:rFonts w:ascii="Times New Roman"/>
          <w:b w:val="false"/>
          <w:i w:val="false"/>
          <w:color w:val="000000"/>
          <w:sz w:val="28"/>
        </w:rPr>
        <w:t>
      122.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w:t>
      </w:r>
    </w:p>
    <w:bookmarkEnd w:id="716"/>
    <w:bookmarkStart w:name="z679" w:id="717"/>
    <w:p>
      <w:pPr>
        <w:spacing w:after="0"/>
        <w:ind w:left="0"/>
        <w:jc w:val="both"/>
      </w:pPr>
      <w:r>
        <w:rPr>
          <w:rFonts w:ascii="Times New Roman"/>
          <w:b w:val="false"/>
          <w:i w:val="false"/>
          <w:color w:val="000000"/>
          <w:sz w:val="28"/>
        </w:rPr>
        <w:t>
      123.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w:t>
      </w:r>
    </w:p>
    <w:bookmarkEnd w:id="717"/>
    <w:bookmarkStart w:name="z680" w:id="718"/>
    <w:p>
      <w:pPr>
        <w:spacing w:after="0"/>
        <w:ind w:left="0"/>
        <w:jc w:val="both"/>
      </w:pPr>
      <w:r>
        <w:rPr>
          <w:rFonts w:ascii="Times New Roman"/>
          <w:b w:val="false"/>
          <w:i w:val="false"/>
          <w:color w:val="000000"/>
          <w:sz w:val="28"/>
        </w:rPr>
        <w:t>
      124.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w:t>
      </w:r>
    </w:p>
    <w:bookmarkEnd w:id="718"/>
    <w:bookmarkStart w:name="z681" w:id="719"/>
    <w:p>
      <w:pPr>
        <w:spacing w:after="0"/>
        <w:ind w:left="0"/>
        <w:jc w:val="both"/>
      </w:pPr>
      <w:r>
        <w:rPr>
          <w:rFonts w:ascii="Times New Roman"/>
          <w:b w:val="false"/>
          <w:i w:val="false"/>
          <w:color w:val="000000"/>
          <w:sz w:val="28"/>
        </w:rPr>
        <w:t>
      125.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w:t>
      </w:r>
    </w:p>
    <w:bookmarkEnd w:id="719"/>
    <w:bookmarkStart w:name="z682" w:id="720"/>
    <w:p>
      <w:pPr>
        <w:spacing w:after="0"/>
        <w:ind w:left="0"/>
        <w:jc w:val="both"/>
      </w:pPr>
      <w:r>
        <w:rPr>
          <w:rFonts w:ascii="Times New Roman"/>
          <w:b w:val="false"/>
          <w:i w:val="false"/>
          <w:color w:val="000000"/>
          <w:sz w:val="28"/>
        </w:rPr>
        <w:t>
      126. Қазақстан Республикасы Қаржы министрлiгiнiң Мемлекеттік кірістер комитеті Қарағанды облысы бойынша Мемлекеттік кірістер департаментінің Бұқар-жырау ауданы бойынша Мемлекеттік кірістер басқармасы.</w:t>
      </w:r>
    </w:p>
    <w:bookmarkEnd w:id="720"/>
    <w:bookmarkStart w:name="z683" w:id="721"/>
    <w:p>
      <w:pPr>
        <w:spacing w:after="0"/>
        <w:ind w:left="0"/>
        <w:jc w:val="both"/>
      </w:pPr>
      <w:r>
        <w:rPr>
          <w:rFonts w:ascii="Times New Roman"/>
          <w:b w:val="false"/>
          <w:i w:val="false"/>
          <w:color w:val="000000"/>
          <w:sz w:val="28"/>
        </w:rPr>
        <w:t>
      127.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w:t>
      </w:r>
    </w:p>
    <w:bookmarkEnd w:id="721"/>
    <w:bookmarkStart w:name="z684" w:id="722"/>
    <w:p>
      <w:pPr>
        <w:spacing w:after="0"/>
        <w:ind w:left="0"/>
        <w:jc w:val="both"/>
      </w:pPr>
      <w:r>
        <w:rPr>
          <w:rFonts w:ascii="Times New Roman"/>
          <w:b w:val="false"/>
          <w:i w:val="false"/>
          <w:color w:val="000000"/>
          <w:sz w:val="28"/>
        </w:rPr>
        <w:t>
      128. .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w:t>
      </w:r>
    </w:p>
    <w:bookmarkEnd w:id="722"/>
    <w:bookmarkStart w:name="z685" w:id="723"/>
    <w:p>
      <w:pPr>
        <w:spacing w:after="0"/>
        <w:ind w:left="0"/>
        <w:jc w:val="both"/>
      </w:pPr>
      <w:r>
        <w:rPr>
          <w:rFonts w:ascii="Times New Roman"/>
          <w:b w:val="false"/>
          <w:i w:val="false"/>
          <w:color w:val="000000"/>
          <w:sz w:val="28"/>
        </w:rPr>
        <w:t>
      129.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w:t>
      </w:r>
    </w:p>
    <w:bookmarkEnd w:id="723"/>
    <w:bookmarkStart w:name="z686" w:id="724"/>
    <w:p>
      <w:pPr>
        <w:spacing w:after="0"/>
        <w:ind w:left="0"/>
        <w:jc w:val="both"/>
      </w:pPr>
      <w:r>
        <w:rPr>
          <w:rFonts w:ascii="Times New Roman"/>
          <w:b w:val="false"/>
          <w:i w:val="false"/>
          <w:color w:val="000000"/>
          <w:sz w:val="28"/>
        </w:rPr>
        <w:t>
      130.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w:t>
      </w:r>
    </w:p>
    <w:bookmarkEnd w:id="724"/>
    <w:bookmarkStart w:name="z687" w:id="725"/>
    <w:p>
      <w:pPr>
        <w:spacing w:after="0"/>
        <w:ind w:left="0"/>
        <w:jc w:val="both"/>
      </w:pPr>
      <w:r>
        <w:rPr>
          <w:rFonts w:ascii="Times New Roman"/>
          <w:b w:val="false"/>
          <w:i w:val="false"/>
          <w:color w:val="000000"/>
          <w:sz w:val="28"/>
        </w:rPr>
        <w:t>
      131. Қазақстан Республикасы Қаржы министрлігі Мемлекеттік кірістер комитетінің Қостанай облысы бойынша Мемлекеттік кірістер департаменті.</w:t>
      </w:r>
    </w:p>
    <w:bookmarkEnd w:id="725"/>
    <w:bookmarkStart w:name="z688" w:id="726"/>
    <w:p>
      <w:pPr>
        <w:spacing w:after="0"/>
        <w:ind w:left="0"/>
        <w:jc w:val="both"/>
      </w:pPr>
      <w:r>
        <w:rPr>
          <w:rFonts w:ascii="Times New Roman"/>
          <w:b w:val="false"/>
          <w:i w:val="false"/>
          <w:color w:val="000000"/>
          <w:sz w:val="28"/>
        </w:rPr>
        <w:t>
      132.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w:t>
      </w:r>
    </w:p>
    <w:bookmarkEnd w:id="726"/>
    <w:bookmarkStart w:name="z689" w:id="727"/>
    <w:p>
      <w:pPr>
        <w:spacing w:after="0"/>
        <w:ind w:left="0"/>
        <w:jc w:val="both"/>
      </w:pPr>
      <w:r>
        <w:rPr>
          <w:rFonts w:ascii="Times New Roman"/>
          <w:b w:val="false"/>
          <w:i w:val="false"/>
          <w:color w:val="000000"/>
          <w:sz w:val="28"/>
        </w:rPr>
        <w:t>
      133.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w:t>
      </w:r>
    </w:p>
    <w:bookmarkEnd w:id="727"/>
    <w:bookmarkStart w:name="z690" w:id="728"/>
    <w:p>
      <w:pPr>
        <w:spacing w:after="0"/>
        <w:ind w:left="0"/>
        <w:jc w:val="both"/>
      </w:pPr>
      <w:r>
        <w:rPr>
          <w:rFonts w:ascii="Times New Roman"/>
          <w:b w:val="false"/>
          <w:i w:val="false"/>
          <w:color w:val="000000"/>
          <w:sz w:val="28"/>
        </w:rPr>
        <w:t>
      134. Қазақстан Республикасы Қаржы министрлiгiнiң Мемлекеттік кірістер комитеті Қостанай облысы бойынша Мемлекеттік кірістер департаментінің Лисаков қаласы бойынша Мемлекеттік кірістер басқармасы.</w:t>
      </w:r>
    </w:p>
    <w:bookmarkEnd w:id="728"/>
    <w:bookmarkStart w:name="z691" w:id="729"/>
    <w:p>
      <w:pPr>
        <w:spacing w:after="0"/>
        <w:ind w:left="0"/>
        <w:jc w:val="both"/>
      </w:pPr>
      <w:r>
        <w:rPr>
          <w:rFonts w:ascii="Times New Roman"/>
          <w:b w:val="false"/>
          <w:i w:val="false"/>
          <w:color w:val="000000"/>
          <w:sz w:val="28"/>
        </w:rPr>
        <w:t>
      135.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w:t>
      </w:r>
    </w:p>
    <w:bookmarkEnd w:id="729"/>
    <w:bookmarkStart w:name="z692" w:id="730"/>
    <w:p>
      <w:pPr>
        <w:spacing w:after="0"/>
        <w:ind w:left="0"/>
        <w:jc w:val="both"/>
      </w:pPr>
      <w:r>
        <w:rPr>
          <w:rFonts w:ascii="Times New Roman"/>
          <w:b w:val="false"/>
          <w:i w:val="false"/>
          <w:color w:val="000000"/>
          <w:sz w:val="28"/>
        </w:rPr>
        <w:t>
      136.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w:t>
      </w:r>
    </w:p>
    <w:bookmarkEnd w:id="730"/>
    <w:bookmarkStart w:name="z693" w:id="731"/>
    <w:p>
      <w:pPr>
        <w:spacing w:after="0"/>
        <w:ind w:left="0"/>
        <w:jc w:val="both"/>
      </w:pPr>
      <w:r>
        <w:rPr>
          <w:rFonts w:ascii="Times New Roman"/>
          <w:b w:val="false"/>
          <w:i w:val="false"/>
          <w:color w:val="000000"/>
          <w:sz w:val="28"/>
        </w:rPr>
        <w:t>
      137.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w:t>
      </w:r>
    </w:p>
    <w:bookmarkEnd w:id="731"/>
    <w:bookmarkStart w:name="z694" w:id="732"/>
    <w:p>
      <w:pPr>
        <w:spacing w:after="0"/>
        <w:ind w:left="0"/>
        <w:jc w:val="both"/>
      </w:pPr>
      <w:r>
        <w:rPr>
          <w:rFonts w:ascii="Times New Roman"/>
          <w:b w:val="false"/>
          <w:i w:val="false"/>
          <w:color w:val="000000"/>
          <w:sz w:val="28"/>
        </w:rPr>
        <w:t>
      138.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w:t>
      </w:r>
    </w:p>
    <w:bookmarkEnd w:id="732"/>
    <w:bookmarkStart w:name="z695" w:id="733"/>
    <w:p>
      <w:pPr>
        <w:spacing w:after="0"/>
        <w:ind w:left="0"/>
        <w:jc w:val="both"/>
      </w:pPr>
      <w:r>
        <w:rPr>
          <w:rFonts w:ascii="Times New Roman"/>
          <w:b w:val="false"/>
          <w:i w:val="false"/>
          <w:color w:val="000000"/>
          <w:sz w:val="28"/>
        </w:rPr>
        <w:t>
      139.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w:t>
      </w:r>
    </w:p>
    <w:bookmarkEnd w:id="733"/>
    <w:bookmarkStart w:name="z696" w:id="734"/>
    <w:p>
      <w:pPr>
        <w:spacing w:after="0"/>
        <w:ind w:left="0"/>
        <w:jc w:val="both"/>
      </w:pPr>
      <w:r>
        <w:rPr>
          <w:rFonts w:ascii="Times New Roman"/>
          <w:b w:val="false"/>
          <w:i w:val="false"/>
          <w:color w:val="000000"/>
          <w:sz w:val="28"/>
        </w:rPr>
        <w:t>
      140.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w:t>
      </w:r>
    </w:p>
    <w:bookmarkEnd w:id="734"/>
    <w:bookmarkStart w:name="z697" w:id="735"/>
    <w:p>
      <w:pPr>
        <w:spacing w:after="0"/>
        <w:ind w:left="0"/>
        <w:jc w:val="both"/>
      </w:pPr>
      <w:r>
        <w:rPr>
          <w:rFonts w:ascii="Times New Roman"/>
          <w:b w:val="false"/>
          <w:i w:val="false"/>
          <w:color w:val="000000"/>
          <w:sz w:val="28"/>
        </w:rPr>
        <w:t>
      141.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w:t>
      </w:r>
    </w:p>
    <w:bookmarkEnd w:id="735"/>
    <w:bookmarkStart w:name="z698" w:id="736"/>
    <w:p>
      <w:pPr>
        <w:spacing w:after="0"/>
        <w:ind w:left="0"/>
        <w:jc w:val="both"/>
      </w:pPr>
      <w:r>
        <w:rPr>
          <w:rFonts w:ascii="Times New Roman"/>
          <w:b w:val="false"/>
          <w:i w:val="false"/>
          <w:color w:val="000000"/>
          <w:sz w:val="28"/>
        </w:rPr>
        <w:t>
      142.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w:t>
      </w:r>
    </w:p>
    <w:bookmarkEnd w:id="736"/>
    <w:bookmarkStart w:name="z699" w:id="737"/>
    <w:p>
      <w:pPr>
        <w:spacing w:after="0"/>
        <w:ind w:left="0"/>
        <w:jc w:val="both"/>
      </w:pPr>
      <w:r>
        <w:rPr>
          <w:rFonts w:ascii="Times New Roman"/>
          <w:b w:val="false"/>
          <w:i w:val="false"/>
          <w:color w:val="000000"/>
          <w:sz w:val="28"/>
        </w:rPr>
        <w:t>
      143.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w:t>
      </w:r>
    </w:p>
    <w:bookmarkEnd w:id="737"/>
    <w:bookmarkStart w:name="z700" w:id="738"/>
    <w:p>
      <w:pPr>
        <w:spacing w:after="0"/>
        <w:ind w:left="0"/>
        <w:jc w:val="both"/>
      </w:pPr>
      <w:r>
        <w:rPr>
          <w:rFonts w:ascii="Times New Roman"/>
          <w:b w:val="false"/>
          <w:i w:val="false"/>
          <w:color w:val="000000"/>
          <w:sz w:val="28"/>
        </w:rPr>
        <w:t>
      144.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w:t>
      </w:r>
    </w:p>
    <w:bookmarkEnd w:id="738"/>
    <w:bookmarkStart w:name="z701" w:id="739"/>
    <w:p>
      <w:pPr>
        <w:spacing w:after="0"/>
        <w:ind w:left="0"/>
        <w:jc w:val="both"/>
      </w:pPr>
      <w:r>
        <w:rPr>
          <w:rFonts w:ascii="Times New Roman"/>
          <w:b w:val="false"/>
          <w:i w:val="false"/>
          <w:color w:val="000000"/>
          <w:sz w:val="28"/>
        </w:rPr>
        <w:t>
      145.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w:t>
      </w:r>
    </w:p>
    <w:bookmarkEnd w:id="739"/>
    <w:bookmarkStart w:name="z702" w:id="740"/>
    <w:p>
      <w:pPr>
        <w:spacing w:after="0"/>
        <w:ind w:left="0"/>
        <w:jc w:val="both"/>
      </w:pPr>
      <w:r>
        <w:rPr>
          <w:rFonts w:ascii="Times New Roman"/>
          <w:b w:val="false"/>
          <w:i w:val="false"/>
          <w:color w:val="000000"/>
          <w:sz w:val="28"/>
        </w:rPr>
        <w:t>
      146.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w:t>
      </w:r>
    </w:p>
    <w:bookmarkEnd w:id="740"/>
    <w:bookmarkStart w:name="z703" w:id="741"/>
    <w:p>
      <w:pPr>
        <w:spacing w:after="0"/>
        <w:ind w:left="0"/>
        <w:jc w:val="both"/>
      </w:pPr>
      <w:r>
        <w:rPr>
          <w:rFonts w:ascii="Times New Roman"/>
          <w:b w:val="false"/>
          <w:i w:val="false"/>
          <w:color w:val="000000"/>
          <w:sz w:val="28"/>
        </w:rPr>
        <w:t>
      147.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w:t>
      </w:r>
    </w:p>
    <w:bookmarkEnd w:id="741"/>
    <w:bookmarkStart w:name="z704" w:id="742"/>
    <w:p>
      <w:pPr>
        <w:spacing w:after="0"/>
        <w:ind w:left="0"/>
        <w:jc w:val="both"/>
      </w:pPr>
      <w:r>
        <w:rPr>
          <w:rFonts w:ascii="Times New Roman"/>
          <w:b w:val="false"/>
          <w:i w:val="false"/>
          <w:color w:val="000000"/>
          <w:sz w:val="28"/>
        </w:rPr>
        <w:t>
      148.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w:t>
      </w:r>
    </w:p>
    <w:bookmarkEnd w:id="742"/>
    <w:bookmarkStart w:name="z705" w:id="743"/>
    <w:p>
      <w:pPr>
        <w:spacing w:after="0"/>
        <w:ind w:left="0"/>
        <w:jc w:val="both"/>
      </w:pPr>
      <w:r>
        <w:rPr>
          <w:rFonts w:ascii="Times New Roman"/>
          <w:b w:val="false"/>
          <w:i w:val="false"/>
          <w:color w:val="000000"/>
          <w:sz w:val="28"/>
        </w:rPr>
        <w:t>
      149.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w:t>
      </w:r>
    </w:p>
    <w:bookmarkEnd w:id="743"/>
    <w:bookmarkStart w:name="z706" w:id="744"/>
    <w:p>
      <w:pPr>
        <w:spacing w:after="0"/>
        <w:ind w:left="0"/>
        <w:jc w:val="both"/>
      </w:pPr>
      <w:r>
        <w:rPr>
          <w:rFonts w:ascii="Times New Roman"/>
          <w:b w:val="false"/>
          <w:i w:val="false"/>
          <w:color w:val="000000"/>
          <w:sz w:val="28"/>
        </w:rPr>
        <w:t>
      150.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w:t>
      </w:r>
    </w:p>
    <w:bookmarkEnd w:id="744"/>
    <w:bookmarkStart w:name="z707" w:id="745"/>
    <w:p>
      <w:pPr>
        <w:spacing w:after="0"/>
        <w:ind w:left="0"/>
        <w:jc w:val="both"/>
      </w:pPr>
      <w:r>
        <w:rPr>
          <w:rFonts w:ascii="Times New Roman"/>
          <w:b w:val="false"/>
          <w:i w:val="false"/>
          <w:color w:val="000000"/>
          <w:sz w:val="28"/>
        </w:rPr>
        <w:t>
      151.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w:t>
      </w:r>
    </w:p>
    <w:bookmarkEnd w:id="745"/>
    <w:bookmarkStart w:name="z708" w:id="746"/>
    <w:p>
      <w:pPr>
        <w:spacing w:after="0"/>
        <w:ind w:left="0"/>
        <w:jc w:val="both"/>
      </w:pPr>
      <w:r>
        <w:rPr>
          <w:rFonts w:ascii="Times New Roman"/>
          <w:b w:val="false"/>
          <w:i w:val="false"/>
          <w:color w:val="000000"/>
          <w:sz w:val="28"/>
        </w:rPr>
        <w:t>
      152. Қазақстан Республикасы Қаржы министрлігі Мемлекеттік кірістер комитетінің Қызылорда облысы бойынша Мемлекеттік кірістер департаменті.</w:t>
      </w:r>
    </w:p>
    <w:bookmarkEnd w:id="746"/>
    <w:bookmarkStart w:name="z709" w:id="747"/>
    <w:p>
      <w:pPr>
        <w:spacing w:after="0"/>
        <w:ind w:left="0"/>
        <w:jc w:val="both"/>
      </w:pPr>
      <w:r>
        <w:rPr>
          <w:rFonts w:ascii="Times New Roman"/>
          <w:b w:val="false"/>
          <w:i w:val="false"/>
          <w:color w:val="000000"/>
          <w:sz w:val="28"/>
        </w:rPr>
        <w:t>
      153.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w:t>
      </w:r>
    </w:p>
    <w:bookmarkEnd w:id="747"/>
    <w:bookmarkStart w:name="z710" w:id="748"/>
    <w:p>
      <w:pPr>
        <w:spacing w:after="0"/>
        <w:ind w:left="0"/>
        <w:jc w:val="both"/>
      </w:pPr>
      <w:r>
        <w:rPr>
          <w:rFonts w:ascii="Times New Roman"/>
          <w:b w:val="false"/>
          <w:i w:val="false"/>
          <w:color w:val="000000"/>
          <w:sz w:val="28"/>
        </w:rPr>
        <w:t>
      154.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w:t>
      </w:r>
    </w:p>
    <w:bookmarkEnd w:id="748"/>
    <w:bookmarkStart w:name="z711" w:id="749"/>
    <w:p>
      <w:pPr>
        <w:spacing w:after="0"/>
        <w:ind w:left="0"/>
        <w:jc w:val="both"/>
      </w:pPr>
      <w:r>
        <w:rPr>
          <w:rFonts w:ascii="Times New Roman"/>
          <w:b w:val="false"/>
          <w:i w:val="false"/>
          <w:color w:val="000000"/>
          <w:sz w:val="28"/>
        </w:rPr>
        <w:t>
      155.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w:t>
      </w:r>
    </w:p>
    <w:bookmarkEnd w:id="749"/>
    <w:bookmarkStart w:name="z712" w:id="750"/>
    <w:p>
      <w:pPr>
        <w:spacing w:after="0"/>
        <w:ind w:left="0"/>
        <w:jc w:val="both"/>
      </w:pPr>
      <w:r>
        <w:rPr>
          <w:rFonts w:ascii="Times New Roman"/>
          <w:b w:val="false"/>
          <w:i w:val="false"/>
          <w:color w:val="000000"/>
          <w:sz w:val="28"/>
        </w:rPr>
        <w:t>
      156.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w:t>
      </w:r>
    </w:p>
    <w:bookmarkEnd w:id="750"/>
    <w:bookmarkStart w:name="z713" w:id="751"/>
    <w:p>
      <w:pPr>
        <w:spacing w:after="0"/>
        <w:ind w:left="0"/>
        <w:jc w:val="both"/>
      </w:pPr>
      <w:r>
        <w:rPr>
          <w:rFonts w:ascii="Times New Roman"/>
          <w:b w:val="false"/>
          <w:i w:val="false"/>
          <w:color w:val="000000"/>
          <w:sz w:val="28"/>
        </w:rPr>
        <w:t>
      157.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w:t>
      </w:r>
    </w:p>
    <w:bookmarkEnd w:id="751"/>
    <w:bookmarkStart w:name="z714" w:id="752"/>
    <w:p>
      <w:pPr>
        <w:spacing w:after="0"/>
        <w:ind w:left="0"/>
        <w:jc w:val="both"/>
      </w:pPr>
      <w:r>
        <w:rPr>
          <w:rFonts w:ascii="Times New Roman"/>
          <w:b w:val="false"/>
          <w:i w:val="false"/>
          <w:color w:val="000000"/>
          <w:sz w:val="28"/>
        </w:rPr>
        <w:t>
      158.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w:t>
      </w:r>
    </w:p>
    <w:bookmarkEnd w:id="752"/>
    <w:bookmarkStart w:name="z715" w:id="753"/>
    <w:p>
      <w:pPr>
        <w:spacing w:after="0"/>
        <w:ind w:left="0"/>
        <w:jc w:val="both"/>
      </w:pPr>
      <w:r>
        <w:rPr>
          <w:rFonts w:ascii="Times New Roman"/>
          <w:b w:val="false"/>
          <w:i w:val="false"/>
          <w:color w:val="000000"/>
          <w:sz w:val="28"/>
        </w:rPr>
        <w:t>
      159.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w:t>
      </w:r>
    </w:p>
    <w:bookmarkEnd w:id="753"/>
    <w:bookmarkStart w:name="z716" w:id="754"/>
    <w:p>
      <w:pPr>
        <w:spacing w:after="0"/>
        <w:ind w:left="0"/>
        <w:jc w:val="both"/>
      </w:pPr>
      <w:r>
        <w:rPr>
          <w:rFonts w:ascii="Times New Roman"/>
          <w:b w:val="false"/>
          <w:i w:val="false"/>
          <w:color w:val="000000"/>
          <w:sz w:val="28"/>
        </w:rPr>
        <w:t>
      160.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w:t>
      </w:r>
    </w:p>
    <w:bookmarkEnd w:id="754"/>
    <w:bookmarkStart w:name="z717" w:id="755"/>
    <w:p>
      <w:pPr>
        <w:spacing w:after="0"/>
        <w:ind w:left="0"/>
        <w:jc w:val="both"/>
      </w:pPr>
      <w:r>
        <w:rPr>
          <w:rFonts w:ascii="Times New Roman"/>
          <w:b w:val="false"/>
          <w:i w:val="false"/>
          <w:color w:val="000000"/>
          <w:sz w:val="28"/>
        </w:rPr>
        <w:t>
      161. Қазақстан Республикасы Қаржы министрлігі Мемлекеттік кірістер комитетінің Маңғыстау облысы бойынша Мемлекеттік кірістер департаменті.</w:t>
      </w:r>
    </w:p>
    <w:bookmarkEnd w:id="755"/>
    <w:bookmarkStart w:name="z718" w:id="756"/>
    <w:p>
      <w:pPr>
        <w:spacing w:after="0"/>
        <w:ind w:left="0"/>
        <w:jc w:val="both"/>
      </w:pPr>
      <w:r>
        <w:rPr>
          <w:rFonts w:ascii="Times New Roman"/>
          <w:b w:val="false"/>
          <w:i w:val="false"/>
          <w:color w:val="000000"/>
          <w:sz w:val="28"/>
        </w:rPr>
        <w:t>
      162.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w:t>
      </w:r>
    </w:p>
    <w:bookmarkEnd w:id="756"/>
    <w:bookmarkStart w:name="z719" w:id="757"/>
    <w:p>
      <w:pPr>
        <w:spacing w:after="0"/>
        <w:ind w:left="0"/>
        <w:jc w:val="both"/>
      </w:pPr>
      <w:r>
        <w:rPr>
          <w:rFonts w:ascii="Times New Roman"/>
          <w:b w:val="false"/>
          <w:i w:val="false"/>
          <w:color w:val="000000"/>
          <w:sz w:val="28"/>
        </w:rPr>
        <w:t>
      163.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w:t>
      </w:r>
    </w:p>
    <w:bookmarkEnd w:id="757"/>
    <w:bookmarkStart w:name="z720" w:id="758"/>
    <w:p>
      <w:pPr>
        <w:spacing w:after="0"/>
        <w:ind w:left="0"/>
        <w:jc w:val="both"/>
      </w:pPr>
      <w:r>
        <w:rPr>
          <w:rFonts w:ascii="Times New Roman"/>
          <w:b w:val="false"/>
          <w:i w:val="false"/>
          <w:color w:val="000000"/>
          <w:sz w:val="28"/>
        </w:rPr>
        <w:t>
      164.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қаласының Мемлекеттік кірістер басқармасы.</w:t>
      </w:r>
    </w:p>
    <w:bookmarkEnd w:id="758"/>
    <w:bookmarkStart w:name="z721" w:id="759"/>
    <w:p>
      <w:pPr>
        <w:spacing w:after="0"/>
        <w:ind w:left="0"/>
        <w:jc w:val="both"/>
      </w:pPr>
      <w:r>
        <w:rPr>
          <w:rFonts w:ascii="Times New Roman"/>
          <w:b w:val="false"/>
          <w:i w:val="false"/>
          <w:color w:val="000000"/>
          <w:sz w:val="28"/>
        </w:rPr>
        <w:t>
      165.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w:t>
      </w:r>
    </w:p>
    <w:bookmarkEnd w:id="759"/>
    <w:bookmarkStart w:name="z722" w:id="760"/>
    <w:p>
      <w:pPr>
        <w:spacing w:after="0"/>
        <w:ind w:left="0"/>
        <w:jc w:val="both"/>
      </w:pPr>
      <w:r>
        <w:rPr>
          <w:rFonts w:ascii="Times New Roman"/>
          <w:b w:val="false"/>
          <w:i w:val="false"/>
          <w:color w:val="000000"/>
          <w:sz w:val="28"/>
        </w:rPr>
        <w:t>
      166.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w:t>
      </w:r>
    </w:p>
    <w:bookmarkEnd w:id="760"/>
    <w:bookmarkStart w:name="z723" w:id="761"/>
    <w:p>
      <w:pPr>
        <w:spacing w:after="0"/>
        <w:ind w:left="0"/>
        <w:jc w:val="both"/>
      </w:pPr>
      <w:r>
        <w:rPr>
          <w:rFonts w:ascii="Times New Roman"/>
          <w:b w:val="false"/>
          <w:i w:val="false"/>
          <w:color w:val="000000"/>
          <w:sz w:val="28"/>
        </w:rPr>
        <w:t>
      167.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w:t>
      </w:r>
    </w:p>
    <w:bookmarkEnd w:id="761"/>
    <w:bookmarkStart w:name="z724" w:id="762"/>
    <w:p>
      <w:pPr>
        <w:spacing w:after="0"/>
        <w:ind w:left="0"/>
        <w:jc w:val="both"/>
      </w:pPr>
      <w:r>
        <w:rPr>
          <w:rFonts w:ascii="Times New Roman"/>
          <w:b w:val="false"/>
          <w:i w:val="false"/>
          <w:color w:val="000000"/>
          <w:sz w:val="28"/>
        </w:rPr>
        <w:t>
      168.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w:t>
      </w:r>
    </w:p>
    <w:bookmarkEnd w:id="762"/>
    <w:bookmarkStart w:name="z725" w:id="763"/>
    <w:p>
      <w:pPr>
        <w:spacing w:after="0"/>
        <w:ind w:left="0"/>
        <w:jc w:val="both"/>
      </w:pPr>
      <w:r>
        <w:rPr>
          <w:rFonts w:ascii="Times New Roman"/>
          <w:b w:val="false"/>
          <w:i w:val="false"/>
          <w:color w:val="000000"/>
          <w:sz w:val="28"/>
        </w:rPr>
        <w:t>
      169.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w:t>
      </w:r>
    </w:p>
    <w:bookmarkEnd w:id="763"/>
    <w:bookmarkStart w:name="z726" w:id="764"/>
    <w:p>
      <w:pPr>
        <w:spacing w:after="0"/>
        <w:ind w:left="0"/>
        <w:jc w:val="both"/>
      </w:pPr>
      <w:r>
        <w:rPr>
          <w:rFonts w:ascii="Times New Roman"/>
          <w:b w:val="false"/>
          <w:i w:val="false"/>
          <w:color w:val="000000"/>
          <w:sz w:val="28"/>
        </w:rPr>
        <w:t>
      170. Қазақстан Республикасы Қаржы министрлігі Мемлекеттік кірістер комитетінің Павлодар облысы бойынша Мемлекеттік кірістер департаменті.</w:t>
      </w:r>
    </w:p>
    <w:bookmarkEnd w:id="764"/>
    <w:bookmarkStart w:name="z727" w:id="765"/>
    <w:p>
      <w:pPr>
        <w:spacing w:after="0"/>
        <w:ind w:left="0"/>
        <w:jc w:val="both"/>
      </w:pPr>
      <w:r>
        <w:rPr>
          <w:rFonts w:ascii="Times New Roman"/>
          <w:b w:val="false"/>
          <w:i w:val="false"/>
          <w:color w:val="000000"/>
          <w:sz w:val="28"/>
        </w:rPr>
        <w:t>
      171.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w:t>
      </w:r>
    </w:p>
    <w:bookmarkEnd w:id="765"/>
    <w:bookmarkStart w:name="z728" w:id="766"/>
    <w:p>
      <w:pPr>
        <w:spacing w:after="0"/>
        <w:ind w:left="0"/>
        <w:jc w:val="both"/>
      </w:pPr>
      <w:r>
        <w:rPr>
          <w:rFonts w:ascii="Times New Roman"/>
          <w:b w:val="false"/>
          <w:i w:val="false"/>
          <w:color w:val="000000"/>
          <w:sz w:val="28"/>
        </w:rPr>
        <w:t>
      172.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w:t>
      </w:r>
    </w:p>
    <w:bookmarkEnd w:id="766"/>
    <w:bookmarkStart w:name="z729" w:id="767"/>
    <w:p>
      <w:pPr>
        <w:spacing w:after="0"/>
        <w:ind w:left="0"/>
        <w:jc w:val="both"/>
      </w:pPr>
      <w:r>
        <w:rPr>
          <w:rFonts w:ascii="Times New Roman"/>
          <w:b w:val="false"/>
          <w:i w:val="false"/>
          <w:color w:val="000000"/>
          <w:sz w:val="28"/>
        </w:rPr>
        <w:t>
      173.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w:t>
      </w:r>
    </w:p>
    <w:bookmarkEnd w:id="767"/>
    <w:bookmarkStart w:name="z730" w:id="768"/>
    <w:p>
      <w:pPr>
        <w:spacing w:after="0"/>
        <w:ind w:left="0"/>
        <w:jc w:val="both"/>
      </w:pPr>
      <w:r>
        <w:rPr>
          <w:rFonts w:ascii="Times New Roman"/>
          <w:b w:val="false"/>
          <w:i w:val="false"/>
          <w:color w:val="000000"/>
          <w:sz w:val="28"/>
        </w:rPr>
        <w:t>
      174.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w:t>
      </w:r>
    </w:p>
    <w:bookmarkEnd w:id="768"/>
    <w:bookmarkStart w:name="z731" w:id="769"/>
    <w:p>
      <w:pPr>
        <w:spacing w:after="0"/>
        <w:ind w:left="0"/>
        <w:jc w:val="both"/>
      </w:pPr>
      <w:r>
        <w:rPr>
          <w:rFonts w:ascii="Times New Roman"/>
          <w:b w:val="false"/>
          <w:i w:val="false"/>
          <w:color w:val="000000"/>
          <w:sz w:val="28"/>
        </w:rPr>
        <w:t>
      175.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w:t>
      </w:r>
    </w:p>
    <w:bookmarkEnd w:id="769"/>
    <w:bookmarkStart w:name="z732" w:id="770"/>
    <w:p>
      <w:pPr>
        <w:spacing w:after="0"/>
        <w:ind w:left="0"/>
        <w:jc w:val="both"/>
      </w:pPr>
      <w:r>
        <w:rPr>
          <w:rFonts w:ascii="Times New Roman"/>
          <w:b w:val="false"/>
          <w:i w:val="false"/>
          <w:color w:val="000000"/>
          <w:sz w:val="28"/>
        </w:rPr>
        <w:t>
      176.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w:t>
      </w:r>
    </w:p>
    <w:bookmarkEnd w:id="770"/>
    <w:bookmarkStart w:name="z733" w:id="771"/>
    <w:p>
      <w:pPr>
        <w:spacing w:after="0"/>
        <w:ind w:left="0"/>
        <w:jc w:val="both"/>
      </w:pPr>
      <w:r>
        <w:rPr>
          <w:rFonts w:ascii="Times New Roman"/>
          <w:b w:val="false"/>
          <w:i w:val="false"/>
          <w:color w:val="000000"/>
          <w:sz w:val="28"/>
        </w:rPr>
        <w:t>
      177.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w:t>
      </w:r>
    </w:p>
    <w:bookmarkEnd w:id="771"/>
    <w:bookmarkStart w:name="z734" w:id="772"/>
    <w:p>
      <w:pPr>
        <w:spacing w:after="0"/>
        <w:ind w:left="0"/>
        <w:jc w:val="both"/>
      </w:pPr>
      <w:r>
        <w:rPr>
          <w:rFonts w:ascii="Times New Roman"/>
          <w:b w:val="false"/>
          <w:i w:val="false"/>
          <w:color w:val="000000"/>
          <w:sz w:val="28"/>
        </w:rPr>
        <w:t>
      178.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w:t>
      </w:r>
    </w:p>
    <w:bookmarkEnd w:id="772"/>
    <w:bookmarkStart w:name="z735" w:id="773"/>
    <w:p>
      <w:pPr>
        <w:spacing w:after="0"/>
        <w:ind w:left="0"/>
        <w:jc w:val="both"/>
      </w:pPr>
      <w:r>
        <w:rPr>
          <w:rFonts w:ascii="Times New Roman"/>
          <w:b w:val="false"/>
          <w:i w:val="false"/>
          <w:color w:val="000000"/>
          <w:sz w:val="28"/>
        </w:rPr>
        <w:t>
      179.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w:t>
      </w:r>
    </w:p>
    <w:bookmarkEnd w:id="773"/>
    <w:bookmarkStart w:name="z736" w:id="774"/>
    <w:p>
      <w:pPr>
        <w:spacing w:after="0"/>
        <w:ind w:left="0"/>
        <w:jc w:val="both"/>
      </w:pPr>
      <w:r>
        <w:rPr>
          <w:rFonts w:ascii="Times New Roman"/>
          <w:b w:val="false"/>
          <w:i w:val="false"/>
          <w:color w:val="000000"/>
          <w:sz w:val="28"/>
        </w:rPr>
        <w:t>
      180.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w:t>
      </w:r>
    </w:p>
    <w:bookmarkEnd w:id="774"/>
    <w:bookmarkStart w:name="z737" w:id="775"/>
    <w:p>
      <w:pPr>
        <w:spacing w:after="0"/>
        <w:ind w:left="0"/>
        <w:jc w:val="both"/>
      </w:pPr>
      <w:r>
        <w:rPr>
          <w:rFonts w:ascii="Times New Roman"/>
          <w:b w:val="false"/>
          <w:i w:val="false"/>
          <w:color w:val="000000"/>
          <w:sz w:val="28"/>
        </w:rPr>
        <w:t>
      181.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w:t>
      </w:r>
    </w:p>
    <w:bookmarkEnd w:id="775"/>
    <w:bookmarkStart w:name="z738" w:id="776"/>
    <w:p>
      <w:pPr>
        <w:spacing w:after="0"/>
        <w:ind w:left="0"/>
        <w:jc w:val="both"/>
      </w:pPr>
      <w:r>
        <w:rPr>
          <w:rFonts w:ascii="Times New Roman"/>
          <w:b w:val="false"/>
          <w:i w:val="false"/>
          <w:color w:val="000000"/>
          <w:sz w:val="28"/>
        </w:rPr>
        <w:t>
      182.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w:t>
      </w:r>
    </w:p>
    <w:bookmarkEnd w:id="776"/>
    <w:bookmarkStart w:name="z739" w:id="777"/>
    <w:p>
      <w:pPr>
        <w:spacing w:after="0"/>
        <w:ind w:left="0"/>
        <w:jc w:val="both"/>
      </w:pPr>
      <w:r>
        <w:rPr>
          <w:rFonts w:ascii="Times New Roman"/>
          <w:b w:val="false"/>
          <w:i w:val="false"/>
          <w:color w:val="000000"/>
          <w:sz w:val="28"/>
        </w:rPr>
        <w:t>
      183.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w:t>
      </w:r>
    </w:p>
    <w:bookmarkEnd w:id="777"/>
    <w:bookmarkStart w:name="z740" w:id="778"/>
    <w:p>
      <w:pPr>
        <w:spacing w:after="0"/>
        <w:ind w:left="0"/>
        <w:jc w:val="both"/>
      </w:pPr>
      <w:r>
        <w:rPr>
          <w:rFonts w:ascii="Times New Roman"/>
          <w:b w:val="false"/>
          <w:i w:val="false"/>
          <w:color w:val="000000"/>
          <w:sz w:val="28"/>
        </w:rPr>
        <w:t>
      184. Қазақстан Республикасы Қаржы министрлiгiнiң Мемлекеттік кірістер комитетінің Солтүстік Қазақстан облысы бойынша Мемлекеттік кірістер департаменті.</w:t>
      </w:r>
    </w:p>
    <w:bookmarkEnd w:id="778"/>
    <w:bookmarkStart w:name="z741" w:id="779"/>
    <w:p>
      <w:pPr>
        <w:spacing w:after="0"/>
        <w:ind w:left="0"/>
        <w:jc w:val="both"/>
      </w:pPr>
      <w:r>
        <w:rPr>
          <w:rFonts w:ascii="Times New Roman"/>
          <w:b w:val="false"/>
          <w:i w:val="false"/>
          <w:color w:val="000000"/>
          <w:sz w:val="28"/>
        </w:rPr>
        <w:t>
      185. Қазақстан Республикасы Қаржы министрлiгiнiң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w:t>
      </w:r>
    </w:p>
    <w:bookmarkEnd w:id="779"/>
    <w:bookmarkStart w:name="z742" w:id="780"/>
    <w:p>
      <w:pPr>
        <w:spacing w:after="0"/>
        <w:ind w:left="0"/>
        <w:jc w:val="both"/>
      </w:pPr>
      <w:r>
        <w:rPr>
          <w:rFonts w:ascii="Times New Roman"/>
          <w:b w:val="false"/>
          <w:i w:val="false"/>
          <w:color w:val="000000"/>
          <w:sz w:val="28"/>
        </w:rPr>
        <w:t>
      186.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w:t>
      </w:r>
    </w:p>
    <w:bookmarkEnd w:id="780"/>
    <w:bookmarkStart w:name="z743" w:id="781"/>
    <w:p>
      <w:pPr>
        <w:spacing w:after="0"/>
        <w:ind w:left="0"/>
        <w:jc w:val="both"/>
      </w:pPr>
      <w:r>
        <w:rPr>
          <w:rFonts w:ascii="Times New Roman"/>
          <w:b w:val="false"/>
          <w:i w:val="false"/>
          <w:color w:val="000000"/>
          <w:sz w:val="28"/>
        </w:rPr>
        <w:t>
      187.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w:t>
      </w:r>
    </w:p>
    <w:bookmarkEnd w:id="781"/>
    <w:bookmarkStart w:name="z744" w:id="782"/>
    <w:p>
      <w:pPr>
        <w:spacing w:after="0"/>
        <w:ind w:left="0"/>
        <w:jc w:val="both"/>
      </w:pPr>
      <w:r>
        <w:rPr>
          <w:rFonts w:ascii="Times New Roman"/>
          <w:b w:val="false"/>
          <w:i w:val="false"/>
          <w:color w:val="000000"/>
          <w:sz w:val="28"/>
        </w:rPr>
        <w:t>
      188. Қазақстан Республикасы Қаржы министрлiгiнiң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w:t>
      </w:r>
    </w:p>
    <w:bookmarkEnd w:id="782"/>
    <w:bookmarkStart w:name="z745" w:id="783"/>
    <w:p>
      <w:pPr>
        <w:spacing w:after="0"/>
        <w:ind w:left="0"/>
        <w:jc w:val="both"/>
      </w:pPr>
      <w:r>
        <w:rPr>
          <w:rFonts w:ascii="Times New Roman"/>
          <w:b w:val="false"/>
          <w:i w:val="false"/>
          <w:color w:val="000000"/>
          <w:sz w:val="28"/>
        </w:rPr>
        <w:t>
      189. Қазақстан Республикасы Қаржы министрлiгiнiң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w:t>
      </w:r>
    </w:p>
    <w:bookmarkEnd w:id="783"/>
    <w:bookmarkStart w:name="z746" w:id="784"/>
    <w:p>
      <w:pPr>
        <w:spacing w:after="0"/>
        <w:ind w:left="0"/>
        <w:jc w:val="both"/>
      </w:pPr>
      <w:r>
        <w:rPr>
          <w:rFonts w:ascii="Times New Roman"/>
          <w:b w:val="false"/>
          <w:i w:val="false"/>
          <w:color w:val="000000"/>
          <w:sz w:val="28"/>
        </w:rPr>
        <w:t>
      190. Қазақстан Республикасы Қаржы министрлiгiнiң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w:t>
      </w:r>
    </w:p>
    <w:bookmarkEnd w:id="784"/>
    <w:bookmarkStart w:name="z747" w:id="785"/>
    <w:p>
      <w:pPr>
        <w:spacing w:after="0"/>
        <w:ind w:left="0"/>
        <w:jc w:val="both"/>
      </w:pPr>
      <w:r>
        <w:rPr>
          <w:rFonts w:ascii="Times New Roman"/>
          <w:b w:val="false"/>
          <w:i w:val="false"/>
          <w:color w:val="000000"/>
          <w:sz w:val="28"/>
        </w:rPr>
        <w:t>
      191. Қазақстан Республикасы Қаржы министрлiгiнiң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w:t>
      </w:r>
    </w:p>
    <w:bookmarkEnd w:id="785"/>
    <w:bookmarkStart w:name="z748" w:id="786"/>
    <w:p>
      <w:pPr>
        <w:spacing w:after="0"/>
        <w:ind w:left="0"/>
        <w:jc w:val="both"/>
      </w:pPr>
      <w:r>
        <w:rPr>
          <w:rFonts w:ascii="Times New Roman"/>
          <w:b w:val="false"/>
          <w:i w:val="false"/>
          <w:color w:val="000000"/>
          <w:sz w:val="28"/>
        </w:rPr>
        <w:t>
      192. Қазақстан Республикасы Қаржы министрлiгiнiң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w:t>
      </w:r>
    </w:p>
    <w:bookmarkEnd w:id="786"/>
    <w:bookmarkStart w:name="z749" w:id="787"/>
    <w:p>
      <w:pPr>
        <w:spacing w:after="0"/>
        <w:ind w:left="0"/>
        <w:jc w:val="both"/>
      </w:pPr>
      <w:r>
        <w:rPr>
          <w:rFonts w:ascii="Times New Roman"/>
          <w:b w:val="false"/>
          <w:i w:val="false"/>
          <w:color w:val="000000"/>
          <w:sz w:val="28"/>
        </w:rPr>
        <w:t>
      193.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Мағжан Жұмабаев атындағы аудан бойынша Мемлекеттік кірістер басқармасы.</w:t>
      </w:r>
    </w:p>
    <w:bookmarkEnd w:id="787"/>
    <w:bookmarkStart w:name="z750" w:id="788"/>
    <w:p>
      <w:pPr>
        <w:spacing w:after="0"/>
        <w:ind w:left="0"/>
        <w:jc w:val="both"/>
      </w:pPr>
      <w:r>
        <w:rPr>
          <w:rFonts w:ascii="Times New Roman"/>
          <w:b w:val="false"/>
          <w:i w:val="false"/>
          <w:color w:val="000000"/>
          <w:sz w:val="28"/>
        </w:rPr>
        <w:t>
      194.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w:t>
      </w:r>
    </w:p>
    <w:bookmarkEnd w:id="788"/>
    <w:bookmarkStart w:name="z751" w:id="789"/>
    <w:p>
      <w:pPr>
        <w:spacing w:after="0"/>
        <w:ind w:left="0"/>
        <w:jc w:val="both"/>
      </w:pPr>
      <w:r>
        <w:rPr>
          <w:rFonts w:ascii="Times New Roman"/>
          <w:b w:val="false"/>
          <w:i w:val="false"/>
          <w:color w:val="000000"/>
          <w:sz w:val="28"/>
        </w:rPr>
        <w:t>
      195. Қазақстан Республикасы Қаржы министрлiгiнiң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w:t>
      </w:r>
    </w:p>
    <w:bookmarkEnd w:id="789"/>
    <w:bookmarkStart w:name="z752" w:id="790"/>
    <w:p>
      <w:pPr>
        <w:spacing w:after="0"/>
        <w:ind w:left="0"/>
        <w:jc w:val="both"/>
      </w:pPr>
      <w:r>
        <w:rPr>
          <w:rFonts w:ascii="Times New Roman"/>
          <w:b w:val="false"/>
          <w:i w:val="false"/>
          <w:color w:val="000000"/>
          <w:sz w:val="28"/>
        </w:rPr>
        <w:t>
      196. Қазақстан Республикасы Қаржы министрлiгiнiң Мемлекеттік кірістер комитеті Солтүстік Қазақстан облысы бойынша Мемлекеттік кірістер департаментінің Тайыншы ауданы бойынша Мемлекеттік кірістер басқармасы.</w:t>
      </w:r>
    </w:p>
    <w:bookmarkEnd w:id="790"/>
    <w:bookmarkStart w:name="z753" w:id="791"/>
    <w:p>
      <w:pPr>
        <w:spacing w:after="0"/>
        <w:ind w:left="0"/>
        <w:jc w:val="both"/>
      </w:pPr>
      <w:r>
        <w:rPr>
          <w:rFonts w:ascii="Times New Roman"/>
          <w:b w:val="false"/>
          <w:i w:val="false"/>
          <w:color w:val="000000"/>
          <w:sz w:val="28"/>
        </w:rPr>
        <w:t>
      197. Қазақстан Республикасы Қаржы министрлiгiнiң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w:t>
      </w:r>
    </w:p>
    <w:bookmarkEnd w:id="791"/>
    <w:bookmarkStart w:name="z754" w:id="792"/>
    <w:p>
      <w:pPr>
        <w:spacing w:after="0"/>
        <w:ind w:left="0"/>
        <w:jc w:val="both"/>
      </w:pPr>
      <w:r>
        <w:rPr>
          <w:rFonts w:ascii="Times New Roman"/>
          <w:b w:val="false"/>
          <w:i w:val="false"/>
          <w:color w:val="000000"/>
          <w:sz w:val="28"/>
        </w:rPr>
        <w:t>
      198. Қазақстан Республикасы Қаржы министрлiгiнiң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w:t>
      </w:r>
    </w:p>
    <w:bookmarkEnd w:id="792"/>
    <w:bookmarkStart w:name="z755" w:id="793"/>
    <w:p>
      <w:pPr>
        <w:spacing w:after="0"/>
        <w:ind w:left="0"/>
        <w:jc w:val="both"/>
      </w:pPr>
      <w:r>
        <w:rPr>
          <w:rFonts w:ascii="Times New Roman"/>
          <w:b w:val="false"/>
          <w:i w:val="false"/>
          <w:color w:val="000000"/>
          <w:sz w:val="28"/>
        </w:rPr>
        <w:t>
      199. Қазақстан Республикасы Қаржы министрлiгiнiң Мемлекеттік кірістер комитетінің Түркістан облысы бойынша Мемлекеттік кірістер департаменті.</w:t>
      </w:r>
    </w:p>
    <w:bookmarkEnd w:id="793"/>
    <w:bookmarkStart w:name="z756" w:id="794"/>
    <w:p>
      <w:pPr>
        <w:spacing w:after="0"/>
        <w:ind w:left="0"/>
        <w:jc w:val="both"/>
      </w:pPr>
      <w:r>
        <w:rPr>
          <w:rFonts w:ascii="Times New Roman"/>
          <w:b w:val="false"/>
          <w:i w:val="false"/>
          <w:color w:val="000000"/>
          <w:sz w:val="28"/>
        </w:rPr>
        <w:t>
      200. Қазақстан Республикасы Қаржы министрлiгiнiң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w:t>
      </w:r>
    </w:p>
    <w:bookmarkEnd w:id="794"/>
    <w:bookmarkStart w:name="z757" w:id="795"/>
    <w:p>
      <w:pPr>
        <w:spacing w:after="0"/>
        <w:ind w:left="0"/>
        <w:jc w:val="both"/>
      </w:pPr>
      <w:r>
        <w:rPr>
          <w:rFonts w:ascii="Times New Roman"/>
          <w:b w:val="false"/>
          <w:i w:val="false"/>
          <w:color w:val="000000"/>
          <w:sz w:val="28"/>
        </w:rPr>
        <w:t>
      201.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w:t>
      </w:r>
    </w:p>
    <w:bookmarkEnd w:id="795"/>
    <w:bookmarkStart w:name="z758" w:id="796"/>
    <w:p>
      <w:pPr>
        <w:spacing w:after="0"/>
        <w:ind w:left="0"/>
        <w:jc w:val="both"/>
      </w:pPr>
      <w:r>
        <w:rPr>
          <w:rFonts w:ascii="Times New Roman"/>
          <w:b w:val="false"/>
          <w:i w:val="false"/>
          <w:color w:val="000000"/>
          <w:sz w:val="28"/>
        </w:rPr>
        <w:t>
      202.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w:t>
      </w:r>
    </w:p>
    <w:bookmarkEnd w:id="796"/>
    <w:bookmarkStart w:name="z759" w:id="797"/>
    <w:p>
      <w:pPr>
        <w:spacing w:after="0"/>
        <w:ind w:left="0"/>
        <w:jc w:val="both"/>
      </w:pPr>
      <w:r>
        <w:rPr>
          <w:rFonts w:ascii="Times New Roman"/>
          <w:b w:val="false"/>
          <w:i w:val="false"/>
          <w:color w:val="000000"/>
          <w:sz w:val="28"/>
        </w:rPr>
        <w:t>
      203. Қазақстан Республикасы Қаржы министрлiгiнiң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w:t>
      </w:r>
    </w:p>
    <w:bookmarkEnd w:id="797"/>
    <w:bookmarkStart w:name="z760" w:id="798"/>
    <w:p>
      <w:pPr>
        <w:spacing w:after="0"/>
        <w:ind w:left="0"/>
        <w:jc w:val="both"/>
      </w:pPr>
      <w:r>
        <w:rPr>
          <w:rFonts w:ascii="Times New Roman"/>
          <w:b w:val="false"/>
          <w:i w:val="false"/>
          <w:color w:val="000000"/>
          <w:sz w:val="28"/>
        </w:rPr>
        <w:t>
      204.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w:t>
      </w:r>
    </w:p>
    <w:bookmarkEnd w:id="798"/>
    <w:bookmarkStart w:name="z761" w:id="799"/>
    <w:p>
      <w:pPr>
        <w:spacing w:after="0"/>
        <w:ind w:left="0"/>
        <w:jc w:val="both"/>
      </w:pPr>
      <w:r>
        <w:rPr>
          <w:rFonts w:ascii="Times New Roman"/>
          <w:b w:val="false"/>
          <w:i w:val="false"/>
          <w:color w:val="000000"/>
          <w:sz w:val="28"/>
        </w:rPr>
        <w:t>
      205. Қазақстан Республикасы Қаржы министрлiгiнiң Мемлекеттік кірістер комитеті Түркістан облысы бойынша Мемлекеттік кірістер департаментінің Қазғұрт ауданы бойынша Мемлекеттік кірістер басқармасы.</w:t>
      </w:r>
    </w:p>
    <w:bookmarkEnd w:id="799"/>
    <w:bookmarkStart w:name="z762" w:id="800"/>
    <w:p>
      <w:pPr>
        <w:spacing w:after="0"/>
        <w:ind w:left="0"/>
        <w:jc w:val="both"/>
      </w:pPr>
      <w:r>
        <w:rPr>
          <w:rFonts w:ascii="Times New Roman"/>
          <w:b w:val="false"/>
          <w:i w:val="false"/>
          <w:color w:val="000000"/>
          <w:sz w:val="28"/>
        </w:rPr>
        <w:t>
      206.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p>
    <w:bookmarkEnd w:id="800"/>
    <w:bookmarkStart w:name="z763" w:id="801"/>
    <w:p>
      <w:pPr>
        <w:spacing w:after="0"/>
        <w:ind w:left="0"/>
        <w:jc w:val="both"/>
      </w:pPr>
      <w:r>
        <w:rPr>
          <w:rFonts w:ascii="Times New Roman"/>
          <w:b w:val="false"/>
          <w:i w:val="false"/>
          <w:color w:val="000000"/>
          <w:sz w:val="28"/>
        </w:rPr>
        <w:t>
      207. Қазақстан Республикасы Қаржы министрлiгiнiң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w:t>
      </w:r>
    </w:p>
    <w:bookmarkEnd w:id="801"/>
    <w:bookmarkStart w:name="z764" w:id="802"/>
    <w:p>
      <w:pPr>
        <w:spacing w:after="0"/>
        <w:ind w:left="0"/>
        <w:jc w:val="both"/>
      </w:pPr>
      <w:r>
        <w:rPr>
          <w:rFonts w:ascii="Times New Roman"/>
          <w:b w:val="false"/>
          <w:i w:val="false"/>
          <w:color w:val="000000"/>
          <w:sz w:val="28"/>
        </w:rPr>
        <w:t>
      208.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w:t>
      </w:r>
    </w:p>
    <w:bookmarkEnd w:id="802"/>
    <w:bookmarkStart w:name="z765" w:id="803"/>
    <w:p>
      <w:pPr>
        <w:spacing w:after="0"/>
        <w:ind w:left="0"/>
        <w:jc w:val="both"/>
      </w:pPr>
      <w:r>
        <w:rPr>
          <w:rFonts w:ascii="Times New Roman"/>
          <w:b w:val="false"/>
          <w:i w:val="false"/>
          <w:color w:val="000000"/>
          <w:sz w:val="28"/>
        </w:rPr>
        <w:t>
      209.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w:t>
      </w:r>
    </w:p>
    <w:bookmarkEnd w:id="803"/>
    <w:bookmarkStart w:name="z766" w:id="804"/>
    <w:p>
      <w:pPr>
        <w:spacing w:after="0"/>
        <w:ind w:left="0"/>
        <w:jc w:val="both"/>
      </w:pPr>
      <w:r>
        <w:rPr>
          <w:rFonts w:ascii="Times New Roman"/>
          <w:b w:val="false"/>
          <w:i w:val="false"/>
          <w:color w:val="000000"/>
          <w:sz w:val="28"/>
        </w:rPr>
        <w:t>
      210.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w:t>
      </w:r>
    </w:p>
    <w:bookmarkEnd w:id="804"/>
    <w:bookmarkStart w:name="z767" w:id="805"/>
    <w:p>
      <w:pPr>
        <w:spacing w:after="0"/>
        <w:ind w:left="0"/>
        <w:jc w:val="both"/>
      </w:pPr>
      <w:r>
        <w:rPr>
          <w:rFonts w:ascii="Times New Roman"/>
          <w:b w:val="false"/>
          <w:i w:val="false"/>
          <w:color w:val="000000"/>
          <w:sz w:val="28"/>
        </w:rPr>
        <w:t>
      211.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w:t>
      </w:r>
    </w:p>
    <w:bookmarkEnd w:id="805"/>
    <w:bookmarkStart w:name="z768" w:id="806"/>
    <w:p>
      <w:pPr>
        <w:spacing w:after="0"/>
        <w:ind w:left="0"/>
        <w:jc w:val="both"/>
      </w:pPr>
      <w:r>
        <w:rPr>
          <w:rFonts w:ascii="Times New Roman"/>
          <w:b w:val="false"/>
          <w:i w:val="false"/>
          <w:color w:val="000000"/>
          <w:sz w:val="28"/>
        </w:rPr>
        <w:t>
      212. Қазақстан Республикасы Қаржы министрлігі Мемлекеттік кірістер комитеті Түркістан облысы бойынша Мемлекеттік кірістер департаментінің Сауран ауданы бойынша Мемлекеттік кірістер басқармасы.</w:t>
      </w:r>
    </w:p>
    <w:bookmarkEnd w:id="806"/>
    <w:bookmarkStart w:name="z769" w:id="807"/>
    <w:p>
      <w:pPr>
        <w:spacing w:after="0"/>
        <w:ind w:left="0"/>
        <w:jc w:val="both"/>
      </w:pPr>
      <w:r>
        <w:rPr>
          <w:rFonts w:ascii="Times New Roman"/>
          <w:b w:val="false"/>
          <w:i w:val="false"/>
          <w:color w:val="000000"/>
          <w:sz w:val="28"/>
        </w:rPr>
        <w:t>
      213.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p>
    <w:bookmarkEnd w:id="807"/>
    <w:bookmarkStart w:name="z770" w:id="808"/>
    <w:p>
      <w:pPr>
        <w:spacing w:after="0"/>
        <w:ind w:left="0"/>
        <w:jc w:val="both"/>
      </w:pPr>
      <w:r>
        <w:rPr>
          <w:rFonts w:ascii="Times New Roman"/>
          <w:b w:val="false"/>
          <w:i w:val="false"/>
          <w:color w:val="000000"/>
          <w:sz w:val="28"/>
        </w:rPr>
        <w:t>
      214.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w:t>
      </w:r>
    </w:p>
    <w:bookmarkEnd w:id="808"/>
    <w:bookmarkStart w:name="z771" w:id="809"/>
    <w:p>
      <w:pPr>
        <w:spacing w:after="0"/>
        <w:ind w:left="0"/>
        <w:jc w:val="both"/>
      </w:pPr>
      <w:r>
        <w:rPr>
          <w:rFonts w:ascii="Times New Roman"/>
          <w:b w:val="false"/>
          <w:i w:val="false"/>
          <w:color w:val="000000"/>
          <w:sz w:val="28"/>
        </w:rPr>
        <w:t>
      215.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w:t>
      </w:r>
    </w:p>
    <w:bookmarkEnd w:id="809"/>
    <w:bookmarkStart w:name="z772" w:id="810"/>
    <w:p>
      <w:pPr>
        <w:spacing w:after="0"/>
        <w:ind w:left="0"/>
        <w:jc w:val="both"/>
      </w:pPr>
      <w:r>
        <w:rPr>
          <w:rFonts w:ascii="Times New Roman"/>
          <w:b w:val="false"/>
          <w:i w:val="false"/>
          <w:color w:val="000000"/>
          <w:sz w:val="28"/>
        </w:rPr>
        <w:t>
      216.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w:t>
      </w:r>
    </w:p>
    <w:bookmarkEnd w:id="810"/>
    <w:bookmarkStart w:name="z773" w:id="811"/>
    <w:p>
      <w:pPr>
        <w:spacing w:after="0"/>
        <w:ind w:left="0"/>
        <w:jc w:val="both"/>
      </w:pPr>
      <w:r>
        <w:rPr>
          <w:rFonts w:ascii="Times New Roman"/>
          <w:b w:val="false"/>
          <w:i w:val="false"/>
          <w:color w:val="000000"/>
          <w:sz w:val="28"/>
        </w:rPr>
        <w:t>
      217. Қазақстан Республикасы Қаржы министрлiгi Мемлекеттік кірістер комитетінің Ұлытау облысы бойынша Мемлекеттік кірістер департаменті.</w:t>
      </w:r>
    </w:p>
    <w:bookmarkEnd w:id="811"/>
    <w:bookmarkStart w:name="z774" w:id="812"/>
    <w:p>
      <w:pPr>
        <w:spacing w:after="0"/>
        <w:ind w:left="0"/>
        <w:jc w:val="both"/>
      </w:pPr>
      <w:r>
        <w:rPr>
          <w:rFonts w:ascii="Times New Roman"/>
          <w:b w:val="false"/>
          <w:i w:val="false"/>
          <w:color w:val="000000"/>
          <w:sz w:val="28"/>
        </w:rPr>
        <w:t>
      218. Қазақстан Республикасы Қаржы министрлiгiнiң Мемлекеттік кірістер комитеті Ұлытау облысы бойынша Мемлекеттік кірістер департаментінің Жезқазған қаласы бойынша Мемлекеттік кірістер басқармасы.</w:t>
      </w:r>
    </w:p>
    <w:bookmarkEnd w:id="812"/>
    <w:bookmarkStart w:name="z775" w:id="813"/>
    <w:p>
      <w:pPr>
        <w:spacing w:after="0"/>
        <w:ind w:left="0"/>
        <w:jc w:val="both"/>
      </w:pPr>
      <w:r>
        <w:rPr>
          <w:rFonts w:ascii="Times New Roman"/>
          <w:b w:val="false"/>
          <w:i w:val="false"/>
          <w:color w:val="000000"/>
          <w:sz w:val="28"/>
        </w:rPr>
        <w:t>
      219. Қазақстан Республикасы Қаржы министрлiгiнiң Мемлекеттік кірістер комитеті Ұлытау облысы бойынша Мемлекеттік кірістер департаментінің Қаражал қаласы бойынша Мемлекеттік кірістер басқармасы.</w:t>
      </w:r>
    </w:p>
    <w:bookmarkEnd w:id="813"/>
    <w:bookmarkStart w:name="z776" w:id="814"/>
    <w:p>
      <w:pPr>
        <w:spacing w:after="0"/>
        <w:ind w:left="0"/>
        <w:jc w:val="both"/>
      </w:pPr>
      <w:r>
        <w:rPr>
          <w:rFonts w:ascii="Times New Roman"/>
          <w:b w:val="false"/>
          <w:i w:val="false"/>
          <w:color w:val="000000"/>
          <w:sz w:val="28"/>
        </w:rPr>
        <w:t>
      220. Қазақстан Республикасы Қаржы министрлiгiнiң Мемлекеттік кірістер комитеті Ұлытау облысы бойынша Мемлекеттік кірістер департаментінің Сәтбаев қаласы бойынша Мемлекеттік кірістер басқармасы.</w:t>
      </w:r>
    </w:p>
    <w:bookmarkEnd w:id="814"/>
    <w:bookmarkStart w:name="z777" w:id="815"/>
    <w:p>
      <w:pPr>
        <w:spacing w:after="0"/>
        <w:ind w:left="0"/>
        <w:jc w:val="both"/>
      </w:pPr>
      <w:r>
        <w:rPr>
          <w:rFonts w:ascii="Times New Roman"/>
          <w:b w:val="false"/>
          <w:i w:val="false"/>
          <w:color w:val="000000"/>
          <w:sz w:val="28"/>
        </w:rPr>
        <w:t>
      221. Қазақстан Республикасы Қаржы министрлiгiнiң Мемлекеттік кірістер комитеті Ұлытау облысы бойынша Мемлекеттік кірістер департаментінің Жаңаарқа ауданы бойынша Мемлекеттік кірістер басқармасы.</w:t>
      </w:r>
    </w:p>
    <w:bookmarkEnd w:id="815"/>
    <w:bookmarkStart w:name="z778" w:id="816"/>
    <w:p>
      <w:pPr>
        <w:spacing w:after="0"/>
        <w:ind w:left="0"/>
        <w:jc w:val="both"/>
      </w:pPr>
      <w:r>
        <w:rPr>
          <w:rFonts w:ascii="Times New Roman"/>
          <w:b w:val="false"/>
          <w:i w:val="false"/>
          <w:color w:val="000000"/>
          <w:sz w:val="28"/>
        </w:rPr>
        <w:t>
      222. Қазақстан Республикасы Қаржы министрлiгiнiң Мемлекеттік кірістер комитеті Ұлытау облысы бойынша Мемлекеттік кірістер департаментінің Ұлытау ауданы бойынша Мемлекеттік кірістер басқармасы.</w:t>
      </w:r>
    </w:p>
    <w:bookmarkEnd w:id="816"/>
    <w:bookmarkStart w:name="z779" w:id="817"/>
    <w:p>
      <w:pPr>
        <w:spacing w:after="0"/>
        <w:ind w:left="0"/>
        <w:jc w:val="both"/>
      </w:pPr>
      <w:r>
        <w:rPr>
          <w:rFonts w:ascii="Times New Roman"/>
          <w:b w:val="false"/>
          <w:i w:val="false"/>
          <w:color w:val="000000"/>
          <w:sz w:val="28"/>
        </w:rPr>
        <w:t>
      223. Қазақстан Республикасы Қаржы министрлігі Мемлекеттік кірістер комитетінің Астана қаласы бойынша Мемлекеттік кірістер департаменті.</w:t>
      </w:r>
    </w:p>
    <w:bookmarkEnd w:id="817"/>
    <w:bookmarkStart w:name="z780" w:id="818"/>
    <w:p>
      <w:pPr>
        <w:spacing w:after="0"/>
        <w:ind w:left="0"/>
        <w:jc w:val="both"/>
      </w:pPr>
      <w:r>
        <w:rPr>
          <w:rFonts w:ascii="Times New Roman"/>
          <w:b w:val="false"/>
          <w:i w:val="false"/>
          <w:color w:val="000000"/>
          <w:sz w:val="28"/>
        </w:rPr>
        <w:t>
      224. Қазақстан Республикасы Қаржы министрлігінің Мемлекеттік кірістер комитеті Астана қаласы бойынша Мемлекеттік кірістер департаментінің Алматы ауданы бойынша мемлекеттік кірістер басқармасы.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Алып тасталды – ҚР Қаржы министрінің 17.06.2024 </w:t>
      </w:r>
      <w:r>
        <w:rPr>
          <w:rFonts w:ascii="Times New Roman"/>
          <w:b w:val="false"/>
          <w:i w:val="false"/>
          <w:color w:val="000000"/>
          <w:sz w:val="28"/>
        </w:rPr>
        <w:t>№ 368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2" w:id="819"/>
    <w:p>
      <w:pPr>
        <w:spacing w:after="0"/>
        <w:ind w:left="0"/>
        <w:jc w:val="both"/>
      </w:pPr>
      <w:r>
        <w:rPr>
          <w:rFonts w:ascii="Times New Roman"/>
          <w:b w:val="false"/>
          <w:i w:val="false"/>
          <w:color w:val="000000"/>
          <w:sz w:val="28"/>
        </w:rPr>
        <w:t>
      226. Қазақстан Республикасы Қаржы министрлiгiнің Мемлекеттік кірістер комитеті Астана қаласы бойынша Мемлекеттік кірістер департаментінің Байқоңыр ауданы бойынша мемлекеттік кірістер басқармасы.</w:t>
      </w:r>
    </w:p>
    <w:bookmarkEnd w:id="819"/>
    <w:bookmarkStart w:name="z783" w:id="820"/>
    <w:p>
      <w:pPr>
        <w:spacing w:after="0"/>
        <w:ind w:left="0"/>
        <w:jc w:val="both"/>
      </w:pPr>
      <w:r>
        <w:rPr>
          <w:rFonts w:ascii="Times New Roman"/>
          <w:b w:val="false"/>
          <w:i w:val="false"/>
          <w:color w:val="000000"/>
          <w:sz w:val="28"/>
        </w:rPr>
        <w:t>
      227.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p>
    <w:bookmarkEnd w:id="820"/>
    <w:bookmarkStart w:name="z784" w:id="821"/>
    <w:p>
      <w:pPr>
        <w:spacing w:after="0"/>
        <w:ind w:left="0"/>
        <w:jc w:val="both"/>
      </w:pPr>
      <w:r>
        <w:rPr>
          <w:rFonts w:ascii="Times New Roman"/>
          <w:b w:val="false"/>
          <w:i w:val="false"/>
          <w:color w:val="000000"/>
          <w:sz w:val="28"/>
        </w:rPr>
        <w:t>
      228. Қазақстан Республикасы Қаржы министрлігінің Мемлекеттік кірістер комитеті Астана қаласы бойынша Мемлекеттік кірістер департаментінің Сарыарқа ауданы бойынша мемлекеттік кірістер басқармасы.</w:t>
      </w:r>
    </w:p>
    <w:bookmarkEnd w:id="821"/>
    <w:bookmarkStart w:name="z830" w:id="822"/>
    <w:p>
      <w:pPr>
        <w:spacing w:after="0"/>
        <w:ind w:left="0"/>
        <w:jc w:val="both"/>
      </w:pPr>
      <w:r>
        <w:rPr>
          <w:rFonts w:ascii="Times New Roman"/>
          <w:b w:val="false"/>
          <w:i w:val="false"/>
          <w:color w:val="000000"/>
          <w:sz w:val="28"/>
        </w:rPr>
        <w:t>
      228-1. Қазақстан Республикасы Қаржы министрлігінің Мемлекеттік кірістер комитеті Астана қаласы бойынша Мемлекеттік кірістер департаментінің "Нұра" ауданы бойынша Мемлекеттік кірістер басқармасы.</w:t>
      </w:r>
    </w:p>
    <w:bookmarkEnd w:id="822"/>
    <w:bookmarkStart w:name="z831" w:id="823"/>
    <w:p>
      <w:pPr>
        <w:spacing w:after="0"/>
        <w:ind w:left="0"/>
        <w:jc w:val="both"/>
      </w:pPr>
      <w:r>
        <w:rPr>
          <w:rFonts w:ascii="Times New Roman"/>
          <w:b w:val="false"/>
          <w:i w:val="false"/>
          <w:color w:val="000000"/>
          <w:sz w:val="28"/>
        </w:rPr>
        <w:t>
      228-2.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w:t>
      </w:r>
    </w:p>
    <w:bookmarkEnd w:id="823"/>
    <w:bookmarkStart w:name="z785" w:id="824"/>
    <w:p>
      <w:pPr>
        <w:spacing w:after="0"/>
        <w:ind w:left="0"/>
        <w:jc w:val="both"/>
      </w:pPr>
      <w:r>
        <w:rPr>
          <w:rFonts w:ascii="Times New Roman"/>
          <w:b w:val="false"/>
          <w:i w:val="false"/>
          <w:color w:val="000000"/>
          <w:sz w:val="28"/>
        </w:rPr>
        <w:t>
      229. Қазақстан Республикасы Қаржы министрлiгi Мемлекеттік кірістер комитетінің Алматы қаласы бойынша Мемлекеттік кірістер департаменті.</w:t>
      </w:r>
    </w:p>
    <w:bookmarkEnd w:id="824"/>
    <w:bookmarkStart w:name="z786" w:id="825"/>
    <w:p>
      <w:pPr>
        <w:spacing w:after="0"/>
        <w:ind w:left="0"/>
        <w:jc w:val="both"/>
      </w:pPr>
      <w:r>
        <w:rPr>
          <w:rFonts w:ascii="Times New Roman"/>
          <w:b w:val="false"/>
          <w:i w:val="false"/>
          <w:color w:val="000000"/>
          <w:sz w:val="28"/>
        </w:rPr>
        <w:t>
      230.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w:t>
      </w:r>
    </w:p>
    <w:bookmarkEnd w:id="825"/>
    <w:bookmarkStart w:name="z787" w:id="826"/>
    <w:p>
      <w:pPr>
        <w:spacing w:after="0"/>
        <w:ind w:left="0"/>
        <w:jc w:val="both"/>
      </w:pPr>
      <w:r>
        <w:rPr>
          <w:rFonts w:ascii="Times New Roman"/>
          <w:b w:val="false"/>
          <w:i w:val="false"/>
          <w:color w:val="000000"/>
          <w:sz w:val="28"/>
        </w:rPr>
        <w:t>
      231.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w:t>
      </w:r>
    </w:p>
    <w:bookmarkEnd w:id="826"/>
    <w:bookmarkStart w:name="z788" w:id="827"/>
    <w:p>
      <w:pPr>
        <w:spacing w:after="0"/>
        <w:ind w:left="0"/>
        <w:jc w:val="both"/>
      </w:pPr>
      <w:r>
        <w:rPr>
          <w:rFonts w:ascii="Times New Roman"/>
          <w:b w:val="false"/>
          <w:i w:val="false"/>
          <w:color w:val="000000"/>
          <w:sz w:val="28"/>
        </w:rPr>
        <w:t>
      232.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w:t>
      </w:r>
    </w:p>
    <w:bookmarkEnd w:id="827"/>
    <w:bookmarkStart w:name="z789" w:id="828"/>
    <w:p>
      <w:pPr>
        <w:spacing w:after="0"/>
        <w:ind w:left="0"/>
        <w:jc w:val="both"/>
      </w:pPr>
      <w:r>
        <w:rPr>
          <w:rFonts w:ascii="Times New Roman"/>
          <w:b w:val="false"/>
          <w:i w:val="false"/>
          <w:color w:val="000000"/>
          <w:sz w:val="28"/>
        </w:rPr>
        <w:t>
      233.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w:t>
      </w:r>
    </w:p>
    <w:bookmarkEnd w:id="828"/>
    <w:bookmarkStart w:name="z790" w:id="829"/>
    <w:p>
      <w:pPr>
        <w:spacing w:after="0"/>
        <w:ind w:left="0"/>
        <w:jc w:val="both"/>
      </w:pPr>
      <w:r>
        <w:rPr>
          <w:rFonts w:ascii="Times New Roman"/>
          <w:b w:val="false"/>
          <w:i w:val="false"/>
          <w:color w:val="000000"/>
          <w:sz w:val="28"/>
        </w:rPr>
        <w:t>
      234. Қазақстан Республикасы Қаржы министрлiгiнiң Мемлекеттік кірістер комитеті Алматы қаласы бойынша Мемлекеттік кірістер департаментінің Жетісу ауданы бойынша Мемлекеттік кірістер басқармасы.</w:t>
      </w:r>
    </w:p>
    <w:bookmarkEnd w:id="829"/>
    <w:bookmarkStart w:name="z791" w:id="830"/>
    <w:p>
      <w:pPr>
        <w:spacing w:after="0"/>
        <w:ind w:left="0"/>
        <w:jc w:val="both"/>
      </w:pPr>
      <w:r>
        <w:rPr>
          <w:rFonts w:ascii="Times New Roman"/>
          <w:b w:val="false"/>
          <w:i w:val="false"/>
          <w:color w:val="000000"/>
          <w:sz w:val="28"/>
        </w:rPr>
        <w:t>
      235.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w:t>
      </w:r>
    </w:p>
    <w:bookmarkEnd w:id="830"/>
    <w:bookmarkStart w:name="z792" w:id="831"/>
    <w:p>
      <w:pPr>
        <w:spacing w:after="0"/>
        <w:ind w:left="0"/>
        <w:jc w:val="both"/>
      </w:pPr>
      <w:r>
        <w:rPr>
          <w:rFonts w:ascii="Times New Roman"/>
          <w:b w:val="false"/>
          <w:i w:val="false"/>
          <w:color w:val="000000"/>
          <w:sz w:val="28"/>
        </w:rPr>
        <w:t>
      236.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w:t>
      </w:r>
    </w:p>
    <w:bookmarkEnd w:id="831"/>
    <w:bookmarkStart w:name="z793" w:id="832"/>
    <w:p>
      <w:pPr>
        <w:spacing w:after="0"/>
        <w:ind w:left="0"/>
        <w:jc w:val="both"/>
      </w:pPr>
      <w:r>
        <w:rPr>
          <w:rFonts w:ascii="Times New Roman"/>
          <w:b w:val="false"/>
          <w:i w:val="false"/>
          <w:color w:val="000000"/>
          <w:sz w:val="28"/>
        </w:rPr>
        <w:t>
      237. Қазақстан Республикасы Қаржы министрлiгiнiң Мемлекеттік кірістер комитеті Алматы қаласы бойынша Мемлекеттік кірістер департаментінің Түрксіб ауданы бойынша Мемлекеттік кірістер басқармасы.</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238. Алып тасталды – ҚР Қаржы министрінің 17.06.2024 </w:t>
      </w:r>
      <w:r>
        <w:rPr>
          <w:rFonts w:ascii="Times New Roman"/>
          <w:b w:val="false"/>
          <w:i w:val="false"/>
          <w:color w:val="000000"/>
          <w:sz w:val="28"/>
        </w:rPr>
        <w:t>№ 368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5" w:id="833"/>
    <w:p>
      <w:pPr>
        <w:spacing w:after="0"/>
        <w:ind w:left="0"/>
        <w:jc w:val="both"/>
      </w:pPr>
      <w:r>
        <w:rPr>
          <w:rFonts w:ascii="Times New Roman"/>
          <w:b w:val="false"/>
          <w:i w:val="false"/>
          <w:color w:val="000000"/>
          <w:sz w:val="28"/>
        </w:rPr>
        <w:t>
      239. Қазақстан Республикасы Қаржы министрлiгi Мемлекеттік кірістер комитетінің Шымкент қаласы бойынша Мемлекеттік кірістер департаменті.</w:t>
      </w:r>
    </w:p>
    <w:bookmarkEnd w:id="833"/>
    <w:bookmarkStart w:name="z796" w:id="834"/>
    <w:p>
      <w:pPr>
        <w:spacing w:after="0"/>
        <w:ind w:left="0"/>
        <w:jc w:val="both"/>
      </w:pPr>
      <w:r>
        <w:rPr>
          <w:rFonts w:ascii="Times New Roman"/>
          <w:b w:val="false"/>
          <w:i w:val="false"/>
          <w:color w:val="000000"/>
          <w:sz w:val="28"/>
        </w:rPr>
        <w:t>
      240.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w:t>
      </w:r>
    </w:p>
    <w:bookmarkEnd w:id="834"/>
    <w:bookmarkStart w:name="z797" w:id="835"/>
    <w:p>
      <w:pPr>
        <w:spacing w:after="0"/>
        <w:ind w:left="0"/>
        <w:jc w:val="both"/>
      </w:pPr>
      <w:r>
        <w:rPr>
          <w:rFonts w:ascii="Times New Roman"/>
          <w:b w:val="false"/>
          <w:i w:val="false"/>
          <w:color w:val="000000"/>
          <w:sz w:val="28"/>
        </w:rPr>
        <w:t>
      241. Қазақстан Республикасы Қаржы министрлiгiнiң Мемлекеттік кірістер комитеті Шымкент қаласы бойынша Мемлекеттік кірістер департаментінің Әл-Фараби ауданы бойынша Мемлекеттік кірістер басқармасы.</w:t>
      </w:r>
    </w:p>
    <w:bookmarkEnd w:id="835"/>
    <w:bookmarkStart w:name="z798" w:id="836"/>
    <w:p>
      <w:pPr>
        <w:spacing w:after="0"/>
        <w:ind w:left="0"/>
        <w:jc w:val="both"/>
      </w:pPr>
      <w:r>
        <w:rPr>
          <w:rFonts w:ascii="Times New Roman"/>
          <w:b w:val="false"/>
          <w:i w:val="false"/>
          <w:color w:val="000000"/>
          <w:sz w:val="28"/>
        </w:rPr>
        <w:t>
      242.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w:t>
      </w:r>
    </w:p>
    <w:bookmarkEnd w:id="836"/>
    <w:bookmarkStart w:name="z799" w:id="837"/>
    <w:p>
      <w:pPr>
        <w:spacing w:after="0"/>
        <w:ind w:left="0"/>
        <w:jc w:val="both"/>
      </w:pPr>
      <w:r>
        <w:rPr>
          <w:rFonts w:ascii="Times New Roman"/>
          <w:b w:val="false"/>
          <w:i w:val="false"/>
          <w:color w:val="000000"/>
          <w:sz w:val="28"/>
        </w:rPr>
        <w:t>
      243.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Қаржы министрінің 17.06.2024 </w:t>
      </w:r>
      <w:r>
        <w:rPr>
          <w:rFonts w:ascii="Times New Roman"/>
          <w:b w:val="false"/>
          <w:i w:val="false"/>
          <w:color w:val="000000"/>
          <w:sz w:val="28"/>
        </w:rPr>
        <w:t>№ 368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6" w:id="838"/>
    <w:p>
      <w:pPr>
        <w:spacing w:after="0"/>
        <w:ind w:left="0"/>
        <w:jc w:val="both"/>
      </w:pPr>
      <w:r>
        <w:rPr>
          <w:rFonts w:ascii="Times New Roman"/>
          <w:b w:val="false"/>
          <w:i w:val="false"/>
          <w:color w:val="000000"/>
          <w:sz w:val="28"/>
        </w:rPr>
        <w:t>
      244-1. 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w:t>
      </w:r>
    </w:p>
    <w:bookmarkEnd w:id="838"/>
    <w:bookmarkStart w:name="z801" w:id="839"/>
    <w:p>
      <w:pPr>
        <w:spacing w:after="0"/>
        <w:ind w:left="0"/>
        <w:jc w:val="both"/>
      </w:pPr>
      <w:r>
        <w:rPr>
          <w:rFonts w:ascii="Times New Roman"/>
          <w:b w:val="false"/>
          <w:i w:val="false"/>
          <w:color w:val="000000"/>
          <w:sz w:val="28"/>
        </w:rPr>
        <w:t>
      245. Қазақстан Республикасының Қаржы министрлігі Мемлекеттік кірістер комитетінің Бас диспетчерлiк басқармасы.</w:t>
      </w:r>
    </w:p>
    <w:bookmarkEnd w:id="839"/>
    <w:bookmarkStart w:name="z802" w:id="840"/>
    <w:p>
      <w:pPr>
        <w:spacing w:after="0"/>
        <w:ind w:left="0"/>
        <w:jc w:val="left"/>
      </w:pPr>
      <w:r>
        <w:rPr>
          <w:rFonts w:ascii="Times New Roman"/>
          <w:b/>
          <w:i w:val="false"/>
          <w:color w:val="000000"/>
        </w:rPr>
        <w:t xml:space="preserve"> 2. Қазақстан Республикасы Қаржы министрлігі Мемлекеттік кірістер комитетінің Мамандандырылған мемлекеттік мекемелер тізбесі</w:t>
      </w:r>
    </w:p>
    <w:bookmarkEnd w:id="840"/>
    <w:bookmarkStart w:name="z803" w:id="84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"Орталық кедендік зертханасы".</w:t>
      </w:r>
    </w:p>
    <w:bookmarkEnd w:id="841"/>
    <w:bookmarkStart w:name="z804" w:id="84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Оқу-әдістемелік орталығы.</w:t>
      </w:r>
    </w:p>
    <w:bookmarkEnd w:id="8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