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5725" w14:textId="6225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20 мамырдағы № 242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6 сәуірдегі және </w:t>
      </w:r>
      <w:r>
        <w:rPr>
          <w:rFonts w:ascii="Times New Roman"/>
          <w:b w:val="false"/>
          <w:i w:val="false"/>
          <w:color w:val="000000"/>
          <w:sz w:val="28"/>
        </w:rPr>
        <w:t>«Әкімшілік рәсімдер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2000 жылғы 27 қарашадағы Қазақстан Республик Заңдарына сәйкес келтіру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министрінің кейбір бұйрықтарының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Заң қызметі департаменті (М.Б. Әділханов)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қол қойылған күннен бастап бір апталық мерзімде оның көшірмесін Қазақстан Республикасы Әділет министрлігіне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«Әділет» ақпараттық-құқықтық жүйесінде ресми жариялануын және Қазақстан Республикасы Қаржы министрлігінің интернет - ресурсында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     Б. Сұлтанов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20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242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Қаржы министрінің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бұйрықтарының 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Қаржы министрлігінің регламенті туралы» Қазақстан Республикасы Қаржы министрінің 2015 жылғы 19 мамырдағы 309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11486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Қаржы министрлігінің регламенті туралы» Қазақстан Республикасы Қаржы Министрінің 2015 жылғы 19 мамырдағы № 309 бұйрығына өзгерістер мен толықтырулар енгізу туралы» Қазақстан Республикасы Қаржы министрінің 2015 жылғы 27 қазандағы № 548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12325 болып тіркелген, «Әділет» ақпараттық-құқықтық жүйесінде 2015 жылғы 14 желтоқсанда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Қаржы министрлігінің регламенті туралы» Қазақстан Республикасы Қаржы министрінің 2015 жылғы 19 мамырдағы 309 бұйрығына өзгерістер енгізу туралы» Қазақстан Республикасы Қаржы министрінің 2016 жылғы 8 ақпандағы № 51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13414 болып тіркелген).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