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5de4" w14:textId="48d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"Бухгалтерлердің кәсіби ұйымын, бухгалтерлерді кәсіби сертификаттау бойынша ұйымды акредиттеу туралы куәліктер нысандарын бекіту туралы" Қазақстан Республикасы Премьер-Министрінің орынбасары - Қазақстан Республикасы Қаржы министрінің 2014 жылғы 26 мамырдағы № 247 бұйрығының күшін жоюды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18 наурыздағы № 130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"Бухгалтерлердің кәсіби ұйымын, бухгалтерлерді кәсіби сертификаттау бойынша ұйымды акредиттеу туралы куәліктер нысандарын бекіту туралы" Қазақстан Республикасы Премьер-Министрінің орынбасары - Қазақстан Республикасы Қаржы министрінің 2014 жылғы 26 мамырдағы № 247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9531 болып тіркелген, 2014 жылғы 29 шілдеде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 және аудит әдіснамасы департаменті (А.Т. Бектұрова)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