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c379" w14:textId="e63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қағидаларын бекіту туралы" Қазақстан Республикасы Қаржы министрінің 2015 жылғы 23 маусымдағы № 379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16 наурыздағы № 128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сатып алуды жүзеге асыру қағидаларын бекіту туралы» Қазақстан Республикасы Қаржы министрінің 2015 жылғы 23 маусымдағы № 379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11733 болып тіркелген, «Әділет» ақпараттық-құқықтық жүйесінде 2015 жылғы 31 шілде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сатып алу заңнамасы департаменті (С.М. Ахметов) заңнамамен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 мерзімде Қазақстан Республикасы Әділет министрлігіне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 және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