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79dc" w14:textId="1ba7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2016 жылғы 10 ақпандағы № 57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Республикасының Заңы 21-1-бабының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министрінің «Ішкі бақылау қызметтерінің қызметкерлеріне арналған үлгілік біліктілік талаптарын бекіту туралы» 2008 жылғы 30 желтоқсандағы № 648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5493 тіркелген, 2009 жылғы 10 ақпандағы № 20 (1443) Заң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Қаржы министрінің «Ішкі бақылау қызметтерінің қызметкерлеріне арналған үлгілік біліктілік талаптарын бекіту туралы» Қазақстан Республикасы Қаржы министрінің 2008 жылғы 30 желтоқсандағы № 648 бұйрығына толықтырулар мен өзгерістер енгізу туралы» 2010 жылғы 2 маусымдағы № 266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6316 тіркелген, 2010 жылғы № 16 Қазақстан Республикасының орталық атқарушы және өзге де орталық мемлекеттік органдарының актілер жинағында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Бухгалтерлік есеп пен аудит әдіснамасы департаменті (А.Т. Бектұрова)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«Әділет» ақпараттық-құқықтық жүйесінде ресми жариялауды және Қазақстан Республикасы Қаржы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Б. 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