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95ba" w14:textId="f3e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01 қазандағы "Талғар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48-282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26 қаңтардағы № 53-300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2015 жылғы 01 қазандағы "Талғар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№ 48-282 (2015 жылдың 12 қарашасында нормативтік құқықтық актілерді мемлекеттік тіркеу Тізілімінде 3546 нөмірімен тіркелген, 2015 жылғы 27 қарашада аудандық № 50 (4181) "Талғар"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Ж.Еңкебаев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