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7c4f" w14:textId="ed37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әкімінің 2015 жылғы 27 қазандағы "Панфилов ауданында дауыс беруді өткізу және дауыс санау үшін сайлау учаскелерін құру туралы" № 10-11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01 қазандағы № 10-04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әкімінің 2015 жылғы 27 қазандағы "Панфилов ауданында дауыс беруді өткізу және дауыс санау үшін сайлау учаскелерін құру туралы" (нормативтік құқықтық актілердің мемлекеттік тіркеу Тізілімінде 2015 жылдың 30 қазанында </w:t>
      </w:r>
      <w:r>
        <w:rPr>
          <w:rFonts w:ascii="Times New Roman"/>
          <w:b w:val="false"/>
          <w:i w:val="false"/>
          <w:color w:val="000000"/>
          <w:sz w:val="28"/>
        </w:rPr>
        <w:t>№ 3510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"Жаркент өңірі" газетінде 2015 жылғы 5 қарашасындағы № 46 жарияланған) № 10-11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Панфилов ауданы әкімі аппаратының басшысы Садыков Асқар Жұмаханұлына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