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2210" w14:textId="a832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20 тамыздағы "Панфилов ауданының жер қатынастар бөлімі" мемлекеттік мекемесінің Ережесін бекіту туралы № 725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26 қыркүйектегі № 505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жергілікті мемлекеттік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20 тамыздағы "Панфилов ауданының жер қатынастары бөлімі" мемлекеттік мекемесінің Ережесін бекіту туралы (нормативтік құқықтық актілерді мемлекеттік тіркеу Тізіліміндегі 2015 жылдың 23-кыркүйегінде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тіркелген), Панфилов аудандық әкімдігінің № 725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