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7818" w14:textId="bd37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26 тамыздағы "Панфилов ауданының білім бөлімі" мемлекеттік мекемесінің Ережесін бекіту туралы" № 744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қыркүйектегі № 499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26 тамыздағы "Панфилов ауданының білім бөлімі" мемлекеттік мекемесінің Ережесін бекіту туралы" (нормативтік құқықтық актілерді мемлекеттік тіркеу Тізілімінде 2015 жылдың 07 қазанында № 3470 болып тіркелген,"Жаркент өңірі" газетінде 2015 жылдың 30 қазанындағы № 46 жарияланған) № 744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