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7a095" w14:textId="7c7a0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 әкімдігінің 2015 жылғы 07 шілдедегі "Панфилов ауданының қаржы бөлімі" мемлекеттік мекемесінің Ережесін бекіту туралы № 659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ауданы әкімдігінің 2016 жылғы 16 қыркүйектегі № 475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2016 жылғы 06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Панфилов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Панфилов ауданы әкімдігінің 2015 жылғы 07 шілдедегі "Панфилов ауданының қаржы бөлімі" мемлекеттік мекемесінің Ережесін бекіту туралы" №659 (нормативтік құқықтық актілерді мемлекеттік тіркеу Тізілімінде 2015 жылы 06 тамызда № 3328 тіркелген және 2015 жылғы 21 тамыздағы "Жаркент өңірі" газетінің № 35 (8773) жарияланған) №659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 аппаратының басшысы Садыков Аскар Джумахановичке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уақытша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Курбанов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