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6951" w14:textId="4456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03 тамыздағы "Панфилов ауданының кәсіпкерлік бөлімі" мемлекеттік мекемесінің Ережесін бекіту туралы" № 700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14 қыркүйектегі № 470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03 тамыздағы "Панфилов ауданының кәсіпкерлік бөлімі" мемлекеттік мекемесінің Ережесін бекіту туралы" (нормативтік құқықтық актілерді мемлекеттік тіркеу Тізілімінде 2015 жылдың 04 қыркүйегінде № 3377 болып тіркелген, "Жаркент өңірі" газетінде 2015 жылдың 18 қыркүйекте № 39 жарияланған) № 700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Құрбанов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