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d71" w14:textId="f38d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29 маусымдағы "Панфилов ауданының жұмыспен қамту және әлеуметтік бағдарламалар бөлімі" мемлекеттік мекемесінің Ережесін бекіту туралы" № 634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09 қыркүйектегі № 460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29 маусымдағы Панфилов ауданының жұмыспен қамту және әлеуметтік бағдарламалар бөлімі" мемлекеттік мекемесінің Ережесін бекіту туралы" (2015 жылғы 22 шілдедегі нормативтік құқықтық актілерді мемлекеттік тіркеу Тізілімінде № 3300 болып енгізілген, "Жаркент өңірі" газетінің 2015 жылғы 7 тамыздағы № 33 жарияланған) № 634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күнтізбелік отыз күн өткен соң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аппарат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