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0643" w14:textId="b5d0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24 ақпан 2015 жылғы "Панфилов ауданының ветеринария бөлімі" мемлекеттік мекемесінің Ережесін бекіту туралы" № 113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19 тамыздағы № 439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"Нормативтик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әкімінің 2015 жылғы 24 ақпандағы "Панфилов ауданының ветеринария бөлімі" мемлекеттік мекемесінің Ережесін бекіту туралы" (нормативтік құқықтық актілердің мемлекеттік тіркеу Тізілімінде 2015 жылдың 27 наурыз № 3114 тіркелген, аудандық "Жаркент өңірі" газетінде 2015 жылдың 11 сәуір № 16 жарияланған) № 113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әкімінің орынбасары Курбанов Шухрат Бурхандиновичке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