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9b6a" w14:textId="032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22 маусымдағы "Панфилов ауданының экономика және бюджеттік жоспарлау бөлімі" мемлекеттік мекемесінің Ережесін бекіту туралы" № 600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тамыздағы № 437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22 маусымдағы "Панфилов ауданының экономика және бюджеттік жоспарлау бөлімі" мемлекеттік мекемесінің Ережесін бекіту туралы (нормативтік құқықтық актілерді мемлекеттік тіркеу Тізілімінде 2015 жылдың 28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3305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газетінде 2015 жылдың 7 тамызында № 33 жарияланған) № 600 қаулысының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"Панфилов ауданының экономика және бюджеттік жоспарлау бөлімі"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Курбанов Шухрат Бурхандинұлына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