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d072" w14:textId="483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2010 жылғы 8 ақпандағы "Райымбек ауданы жерлерін аймаққа бөлу жобасы (схемасы) негізінде жер салығының базалық ставкаларын ықшамдаудың нақты мөлшерін бекіту туралы" № 34-169 шешімінің және 2015 жылғы 28 қазандағы "Райымбек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49-260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05 ақпандағы № 55-286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 - өзі басқару туралы" Заңының 7 – бабының </w:t>
      </w:r>
      <w:r>
        <w:rPr>
          <w:rFonts w:ascii="Times New Roman"/>
          <w:b w:val="false"/>
          <w:i w:val="false"/>
          <w:color w:val="000000"/>
          <w:sz w:val="28"/>
        </w:rPr>
        <w:t>5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2010 жылғы 8 ақпандағы "Райымбек ауданы жерлерін аймаққа бөлу жобасы (схемасы) негізінде жер салығының базалық ставкаларын ықшамдаудың нақты мөлшерін бекіту туралы" № 34-169 (нормативтік құқықтық кесімдерді мемлекеттік тіркеу тізіліміне 2010 жылғы 1наурызда № 2-15-83 болып енгізілген, аудандық "Хантәңірі" газетінің 2010 жылғы 25 наурыздағы № 11 санына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Райымбек аудандық мәслихатының 2015 жылғы 28 қазандағы "Райымбек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49-260 (нормативтік құқықтық кесімдерді мемлекеттік тіркеу тізіліміне 2015 жылғы 25 қарашада № 3582 болып енгізілген, аудандық "Хантәңірі" газетінің 2015 жылғы желтоқсандағы № 47 санына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