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6e57" w14:textId="5de6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25 сәуірдегі № 4-25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2016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 Заңының 7 – бабының </w:t>
      </w:r>
      <w:r>
        <w:rPr>
          <w:rFonts w:ascii="Times New Roman"/>
          <w:b w:val="false"/>
          <w:i w:val="false"/>
          <w:color w:val="000000"/>
          <w:sz w:val="28"/>
        </w:rPr>
        <w:t>5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Л.Нүсіпқожаева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2016жылғы "25" сәуірдегі Нормативтік құқықтық актілердің күші жойылды деп тану туралы № 4-25шешіміне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105"/>
        <w:gridCol w:w="1976"/>
        <w:gridCol w:w="1915"/>
        <w:gridCol w:w="2954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жылы, күні, айы, шешімнің номері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органында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және номері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2015 – 2017 жылдарға арналған бюджеті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–205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11.01.2014 ж "Хантәңірі" газеті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желтоқсандағы "Райымбек ауданының 2015 – 2017 жылдарға арналған бюджеті туралы" № 40-205 шешіміне өзгерістер енгізу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41-212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28.02.2015 ж. "Хантәңірі" газеті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"Райымбек ауданының 2015 – 2017 жылдарға арналған бюджеті туралы" № 40-205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45-242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18.06.2015 ж. № 23 "Хантәңірі"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"Райымбек ауданының 2015 – 2017 жылдарға арналған бюджеті туралы" № 40-205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"Хантәңірі"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"Райымбек ауданының 2015 – 2017 жылдарға арналған бюджеті туралы" № 40-205 шешіміне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"Хантәңірі"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"Райымбек ауданының 2015 – 2017 жылдарға арналған бюджеті туралы" № 40-205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желтоқсан-дағы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"Хантәңірі"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