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6e82" w14:textId="65e6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актілердің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2016 жылғы 28 қыркүйектегі № 282 қаулысы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Нормативтік құқықтық актілердің күші жойылды деп тану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мемлекеттік жергілікті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қаулы алғашқы ресми жарияланған күнінен кейін күнтізбелік он күн өткен соң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Ж.Тәжиев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 2016 жылғы "28" қыркүйектегі Нормативтік құқықтық актілердің Күші жойылды деп тану туралы №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292"/>
        <w:gridCol w:w="2403"/>
        <w:gridCol w:w="2806"/>
        <w:gridCol w:w="4316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 жылы, күні, айы, шешімнің номері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Әдлет органында тіркелген күні және номері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Баспасөзде жарияланған күні, айы,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аудандық қаржы бөлімі" мемелекеттік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желтоқсандағы №400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12.01.2016ж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"Хантәңірі" газетінің 23.04.2016 ж. №15 (7912)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 әкімдігінің "Мәдениет және тілдерді дамыту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 №329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02.10.2015ж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"Хантәңірі" газетінің 06.11.2015 ж. №42 (7892)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ауылдық округтері әкімдері аппаратының Ережелерін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тамыздағы №319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"Хантәңірі" газетінің 24.07.2015 ж. №28 (7878)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"Сәулет және құрылыс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24 тамыздағы №318 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сайытында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білім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тамыздағы №308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11.09.2015ж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"Хантәңірі" газетінің 02.10.2015 ж. №37 (7887)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жер қатынастары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шілдедегі №305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"Хантәңірі" газетінің 18.09.2015 ж. №35 (7885)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"Ауылшаруашылығы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 №293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"Хантәңірі" газетінің 18.09.2015 ж. №35 (7885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"Ішкі саясат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 №292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сайытында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"Ветиринария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 №290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28.08.2015ж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"Хантәңірі" газетінің 18.09.2015 ж. №35 (7885)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"Тұрғын үй-коммуналдық шаруашылығы және тұрғын үй инспекциясы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 №295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21.08.2015ж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"Хантәңірі" газетінің 04.12.2015 ж. №46 (7896)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дене шынықтыру және спорт бөлімі" мемлекеттік мекемесінің Ережесін бекіту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 №289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21.08.2015ж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"Хантәңірі" газетінің 27.11.2015 ж. №45 (7895)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"Құрылыс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 №291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20.08.2015ж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сайытында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"Жолаушылар көлігі және автомобиль жолдары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 №296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20.08.2015ж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"Хантәңірі" газетінің 20.11.2015 ж. №44 (7894)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"Кәсіпкерлік бөлімі" мемлекеттік мекемесінің Ережесін бекіту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 №299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20.08.2015ж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сайытында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"Экономика және бюджеттік жоспарлау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 №297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20.08.2015ж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сайытында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аудандық жұмыспен қамту және әлеуметтік бағдарламалар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шілдедегі №288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20.08.2015ж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"Хантәңірі" газетінің 04.09.2015 ж. №33 (7883)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 әкімінің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шілдедегі №270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"Хантәңірі" газетінің 24.07.2015 ж. №28 (7878)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 әкімінің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шілдедегі №271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13.07.2015ж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"Хантәңірі" газетінің 24.07.2015 ж. №28 (7878)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 әкімінің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шілдедегі №272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"Хантәңірі" газетінің 24.07.2015 ж. №28 (7878)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