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f34e" w14:textId="015f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2015 жылғы 25 мамырдағы "Райымбек аудандық мәслихатының Аппараты" мелекеттік мекемесінің Ережесін бекіту туралы" № 45-246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2016 жылғы 20 шілдедегі № 6-41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мелекеттік бсқару және өзін-өзі басқару туралы" 2001 жылғы 23 қаңтардағы Қазақстан Республикасы Заңының 7- бабының </w:t>
      </w:r>
      <w:r>
        <w:rPr>
          <w:rFonts w:ascii="Times New Roman"/>
          <w:b w:val="false"/>
          <w:i w:val="false"/>
          <w:color w:val="000000"/>
          <w:sz w:val="28"/>
        </w:rPr>
        <w:t>5-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2015 жылғы 25 мамырдағы "Райымбек аудандық мәслихатының аппараты" мемлекеттік мекемесінің Ережесін бекіту туралы" № 45-246 (2015 жылғы 1 шілдедегі нормативтік құқықтық актілерді мемлекеттік тіркеу Тізіліміне </w:t>
      </w:r>
      <w:r>
        <w:rPr>
          <w:rFonts w:ascii="Times New Roman"/>
          <w:b w:val="false"/>
          <w:i w:val="false"/>
          <w:color w:val="000000"/>
          <w:sz w:val="28"/>
        </w:rPr>
        <w:t>№ 3253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24 шілдедегі 28 (7878) аудандық "Хантәңірі" газетінде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күнтізбелік отыз күн өткен соң күшіне енеді және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Сатылғанов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